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Άνοιγμα μιας εφαρμογής υπολογιστικών φύλλων</w:t>
      </w:r>
    </w:p>
    <w:p>
      <w:r>
        <w:t>{ Στο μάθημα αυτό θα μάθετε πώς να ανοίγετε μια εφαρμογή υπολογιστικών φύλλων, συγκεκριμένα το Microsoft Excel 2021. Θα ακολουθήσουμε μια απλή διαδικασία βήμα προς βήμα, χρησιμοποιώντας το μενού 'Έναρξη' των Windows. }</w:t>
      </w:r>
    </w:p>
    <w:p>
      <w:r>
        <w:t>**Βήμα 1:** Πατήστε το κουμπί **Έναρξη**, που βρίσκεται στην κάτω αριστερή γωνία της οθόνης σας. Είναι το βασικό σημείο για να αποκτήσετε πρόσβαση σε όλες τις εφαρμογές που είναι εγκατεστημένες στον υπολογιστή σας.</w:t>
      </w:r>
    </w:p>
    <w:p>
      <w:r>
        <w:t>**Βήμα 2:** Αφού ανοίξετε το μενού Έναρξη, θα δείτε την επιλογή **Όλες οι εφαρμογές**. Κάντε κλικ σε αυτή την επιλογή για να δείτε τη λίστα με όλες τις εφαρμογές.</w:t>
      </w:r>
    </w:p>
    <w:p>
      <w:r>
        <w:t>**Βήμα 3:** Μετακινηθείτε αλφαβητικά στη λίστα μέχρι να φτάσετε στο αγγλικό γράμμα 'E'. Σε αυτό το σημείο θα βρείτε την εφαρμογή **Excel**.</w:t>
      </w:r>
    </w:p>
    <w:p>
      <w:r>
        <w:t>**Βήμα 4:** Κάντε κλικ στο **Excel 2021** για να ανοίξετε την εφαρμογή.</w:t>
      </w:r>
    </w:p>
    <w:p>
      <w:r>
        <w:t>{ Συγχαρητήρια! Έχετε ανοίξει το Excel 2021 και τώρα είστε έτοιμοι να αρχίσετε να εργάζεστε με υπολογιστικά φύλλα. Για εξάσκηση, κλείστε την εφαρμογή και δοκιμάστε να την ανοίξετε ξανά για να επιβεβαιώσετε ότι έχετε κατανοήσει τη διαδικασία.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