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Plantilla de Autoevaluación de Negociación</w:t>
      </w:r>
    </w:p>
    <w:p>
      <w:r>
        <w:t>Utiliza esta plantilla para analizar tus negociaciones recientes. Responde con sinceridad para identificar tus fortalezas y áreas de mejora.</w:t>
      </w:r>
    </w:p>
    <w:p>
      <w:pPr>
        <w:pStyle w:val="Heading2"/>
      </w:pPr>
      <w:r>
        <w:t>1. Detalles Básicos</w:t>
      </w:r>
    </w:p>
    <w:p>
      <w:r>
        <w:t>Fecha de la negociación: ____________________________</w:t>
      </w:r>
    </w:p>
    <w:p>
      <w:r>
        <w:t>Contexto (cliente, proveedor, interno, etc.): ____________________________</w:t>
      </w:r>
    </w:p>
    <w:p>
      <w:r>
        <w:t>Participantes y roles: ____________________________</w:t>
      </w:r>
    </w:p>
    <w:p>
      <w:pPr>
        <w:pStyle w:val="Heading2"/>
      </w:pPr>
      <w:r>
        <w:t>2. Preparación Previa</w:t>
      </w:r>
    </w:p>
    <w:p>
      <w:r>
        <w:t>¿Investigaste a la otra parte? (Sí/No): ____________________________</w:t>
      </w:r>
    </w:p>
    <w:p>
      <w:r>
        <w:t>¿Definiste tus objetivos? (Sí/No): ____________________________</w:t>
      </w:r>
    </w:p>
    <w:p>
      <w:r>
        <w:t>¿Anticipaste objeciones? (Sí/No): ____________________________</w:t>
      </w:r>
    </w:p>
    <w:p>
      <w:r>
        <w:t>¿Estableciste un rango de concesiones aceptables? (Escala de 1 a 5): ____________________________</w:t>
      </w:r>
    </w:p>
    <w:p>
      <w:pPr>
        <w:pStyle w:val="Heading2"/>
      </w:pPr>
      <w:r>
        <w:t>3. Desempeño Durante la Negociación</w:t>
      </w:r>
    </w:p>
    <w:p>
      <w:r>
        <w:t>¿Escuchaste activamente? (Escala de 1 a 5): ____________________________</w:t>
      </w:r>
    </w:p>
    <w:p>
      <w:r>
        <w:t>¿Controlaste el tiempo y el tono? (Sí/No): ____________________________</w:t>
      </w:r>
    </w:p>
    <w:p>
      <w:r>
        <w:t>¿Supiste manejar conflictos o desacuerdos? (Escala de 1 a 5): ____________________________</w:t>
      </w:r>
    </w:p>
    <w:p>
      <w:pPr>
        <w:pStyle w:val="Heading2"/>
      </w:pPr>
      <w:r>
        <w:t>4. Resultados</w:t>
      </w:r>
    </w:p>
    <w:p>
      <w:r>
        <w:t>¿Se cumplieron tus objetivos? (Porcentaje): ____________________________</w:t>
      </w:r>
    </w:p>
    <w:p>
      <w:r>
        <w:t>¿Qué concesiones realizaste? ____________________________</w:t>
      </w:r>
    </w:p>
    <w:p>
      <w:r>
        <w:t>¿Qué feedback recibiste (si aplica)? ____________________________</w:t>
      </w:r>
    </w:p>
    <w:p>
      <w:pPr>
        <w:pStyle w:val="Heading2"/>
      </w:pPr>
      <w:r>
        <w:t>5. Lecciones Aprendidas</w:t>
      </w:r>
    </w:p>
    <w:p>
      <w:r>
        <w:t>¿Qué harías diferente?: ____________________________</w:t>
      </w:r>
    </w:p>
    <w:p>
      <w:r>
        <w:t>Identifica dos fortalezas y dos áreas de mejora: 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