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43B5" w14:textId="77777777" w:rsidR="00930F33" w:rsidRDefault="00930F33">
      <w:pPr>
        <w:spacing w:after="0"/>
        <w:rPr>
          <w:lang w:eastAsia="zh-CN"/>
        </w:rPr>
      </w:pPr>
    </w:p>
    <w:p w14:paraId="332D30A3" w14:textId="23A9E7D4" w:rsidR="00643297" w:rsidRDefault="00000000" w:rsidP="00A46F84">
      <w:r>
        <w:rPr>
          <w:rFonts w:ascii="Arial" w:hAnsi="Arial"/>
          <w:sz w:val="48"/>
        </w:rPr>
        <w:t>3b2. v-voiced-labiodental-fricative</w:t>
      </w:r>
    </w:p>
    <w:p w14:paraId="67AFA00C" w14:textId="77777777" w:rsidR="00643297" w:rsidRDefault="00643297">
      <w:pPr>
        <w:spacing w:after="0"/>
      </w:pPr>
    </w:p>
    <w:p w14:paraId="579BED76" w14:textId="77777777" w:rsidR="00643297" w:rsidRDefault="00643297">
      <w:pPr>
        <w:spacing w:after="0"/>
      </w:pPr>
    </w:p>
    <w:p w14:paraId="1ECD9BC8" w14:textId="1B4F52A4" w:rsidR="00D1736E" w:rsidRPr="00D1736E" w:rsidRDefault="00D1736E" w:rsidP="00D1736E">
      <w:pPr>
        <w:rPr>
          <w:rFonts w:ascii="Arial" w:hAnsi="Arial"/>
        </w:rPr>
      </w:pPr>
      <w:r w:rsidRPr="00D1736E">
        <w:rPr>
          <w:rFonts w:ascii="Arial" w:hAnsi="Arial"/>
        </w:rPr>
        <w:t xml:space="preserve">Okay, let's talk about the v sound. If you're from a </w:t>
      </w:r>
      <w:r w:rsidR="00194409" w:rsidRPr="00D1736E">
        <w:rPr>
          <w:rFonts w:ascii="Arial" w:hAnsi="Arial"/>
        </w:rPr>
        <w:t>European language</w:t>
      </w:r>
      <w:r w:rsidRPr="00D1736E">
        <w:rPr>
          <w:rFonts w:ascii="Arial" w:hAnsi="Arial"/>
        </w:rPr>
        <w:t xml:space="preserve"> has this sound like Russian, polish or German, don't skip this lesson, there's a good chance that this v sound is not always in your language. For example, at the end of the syllable in many European languages and other languages around the world, it's likely to devoice. And when you have a voiceless V that is a v sound. However, in English, the VU sound is always of v sound, it never changes into a sound, the VU sound is just the v sound but voiced. That's the only difference. Everything in your mouth is exactly the same, except the voiceless. So let's pronounce the v sound, put the top front teeth firmly onto the bottom lip, make sure there are no gaps. Remember, don't pull in the bottom lip, it's not, it's there might be some pressure to make sure that you fill in all the gaps and that there's no leakage of air. When you say V, there has to be no gaps. It can't be Oh, as you can see that there's air flowing out on the sides, you need more pressure to create that fricative sound to create that friction for that fricative sound v. It should have a strong </w:t>
      </w:r>
      <w:r w:rsidR="00194409" w:rsidRPr="00D1736E">
        <w:rPr>
          <w:rFonts w:ascii="Arial" w:hAnsi="Arial"/>
        </w:rPr>
        <w:t>vibration;</w:t>
      </w:r>
      <w:r w:rsidRPr="00D1736E">
        <w:rPr>
          <w:rFonts w:ascii="Arial" w:hAnsi="Arial"/>
        </w:rPr>
        <w:t xml:space="preserve"> you should be able to feel vibration on the lips v. You can also think of it as being kind of like a motorcycle. If you imagine how a motorcycle sounds, you go like this. And that is a good way to actually approximate the sound. This is how you do the verb sound. You have you close off the gap in the mouth with the teeth on the lips, you blow air but let it be voiced through the gaps of the teeth. Just imagine it's a motorcycle. Also, because this is a fricative sound, if you can do the sound for a long time. That means you're doing it correctly. If you can't make the nice long, smooth sound, and instead you're getting that probably means you're applying too much pressure, you're really blocking off all air exit and you can't even get it through the gaps of the teeth. It should be firm, but not too firm. This is one of those sounds and you can videotape yourself to really see if you're doing it correctly. And you can also feel if you're doing it correctly, if there's vibration here, and you can also do it for a couple of seconds. Then you're doing it correctly. Got it? Let's try some words. Vine. Vote. Vortex, villain, van. Let's try it again. And make sure you can get that nice continuous smooth sound. Vine. Vote. Vortex villain, van. Okay, let's try some words where the v sound comes at the end of the syllable. And this might be difficult for a lot of you. Remember in English, the V sound is always a v sound and it never changes. Whereas in many languages, if it comes to the end of a syllable, or at the end of the word, it becomes a f sound. So if you speak one of these languages, pay special attention to see if you're doing it correctly. Have </w:t>
      </w:r>
      <w:proofErr w:type="spellStart"/>
      <w:r w:rsidRPr="00D1736E">
        <w:rPr>
          <w:rFonts w:ascii="Arial" w:hAnsi="Arial"/>
        </w:rPr>
        <w:t>give</w:t>
      </w:r>
      <w:proofErr w:type="spellEnd"/>
      <w:r w:rsidRPr="00D1736E">
        <w:rPr>
          <w:rFonts w:ascii="Arial" w:hAnsi="Arial"/>
        </w:rPr>
        <w:t xml:space="preserve"> five love receive. Again, have </w:t>
      </w:r>
      <w:proofErr w:type="spellStart"/>
      <w:r w:rsidRPr="00D1736E">
        <w:rPr>
          <w:rFonts w:ascii="Arial" w:hAnsi="Arial"/>
        </w:rPr>
        <w:t>give</w:t>
      </w:r>
      <w:proofErr w:type="spellEnd"/>
      <w:r w:rsidRPr="00D1736E">
        <w:rPr>
          <w:rFonts w:ascii="Arial" w:hAnsi="Arial"/>
        </w:rPr>
        <w:t xml:space="preserve"> five love, receive. Okay, got it. Now let's try some exercises.</w:t>
      </w:r>
    </w:p>
    <w:p w14:paraId="13F1A06F" w14:textId="079FF6D9" w:rsidR="00643297" w:rsidRDefault="00643297" w:rsidP="00D1736E">
      <w:pPr>
        <w:spacing w:after="0"/>
      </w:pPr>
    </w:p>
    <w:sectPr w:rsidR="0064329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7473" w14:textId="77777777" w:rsidR="00D77D10" w:rsidRDefault="00D77D10">
      <w:pPr>
        <w:spacing w:after="0" w:line="240" w:lineRule="auto"/>
      </w:pPr>
      <w:r>
        <w:separator/>
      </w:r>
    </w:p>
  </w:endnote>
  <w:endnote w:type="continuationSeparator" w:id="0">
    <w:p w14:paraId="038712E9" w14:textId="77777777" w:rsidR="00D77D10" w:rsidRDefault="00D7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291FDEA" w14:textId="2D83E4F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46F8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5C6A624" w14:textId="0B09B6D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46F84">
          <w:rPr>
            <w:rStyle w:val="PageNumber"/>
            <w:noProof/>
          </w:rPr>
          <w:t>- 1 -</w:t>
        </w:r>
        <w:r>
          <w:rPr>
            <w:rStyle w:val="PageNumber"/>
          </w:rPr>
          <w:fldChar w:fldCharType="end"/>
        </w:r>
      </w:p>
    </w:sdtContent>
  </w:sdt>
  <w:p w14:paraId="20E08C6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807437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9B35F34" w14:textId="5D83CD4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1AA1" w14:textId="77777777" w:rsidR="00D77D10" w:rsidRDefault="00D77D10">
      <w:pPr>
        <w:spacing w:after="0" w:line="240" w:lineRule="auto"/>
      </w:pPr>
      <w:r>
        <w:separator/>
      </w:r>
    </w:p>
  </w:footnote>
  <w:footnote w:type="continuationSeparator" w:id="0">
    <w:p w14:paraId="7DA4A74A" w14:textId="77777777" w:rsidR="00D77D10" w:rsidRDefault="00D77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99742262">
    <w:abstractNumId w:val="8"/>
  </w:num>
  <w:num w:numId="2" w16cid:durableId="1353410035">
    <w:abstractNumId w:val="6"/>
  </w:num>
  <w:num w:numId="3" w16cid:durableId="1277979091">
    <w:abstractNumId w:val="5"/>
  </w:num>
  <w:num w:numId="4" w16cid:durableId="1486818356">
    <w:abstractNumId w:val="4"/>
  </w:num>
  <w:num w:numId="5" w16cid:durableId="1116633494">
    <w:abstractNumId w:val="7"/>
  </w:num>
  <w:num w:numId="6" w16cid:durableId="1606231587">
    <w:abstractNumId w:val="3"/>
  </w:num>
  <w:num w:numId="7" w16cid:durableId="1626230022">
    <w:abstractNumId w:val="2"/>
  </w:num>
  <w:num w:numId="8" w16cid:durableId="534925891">
    <w:abstractNumId w:val="1"/>
  </w:num>
  <w:num w:numId="9" w16cid:durableId="180337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94409"/>
    <w:rsid w:val="0029639D"/>
    <w:rsid w:val="00326F90"/>
    <w:rsid w:val="004A641F"/>
    <w:rsid w:val="004B593C"/>
    <w:rsid w:val="00643297"/>
    <w:rsid w:val="006E2A8C"/>
    <w:rsid w:val="007749AF"/>
    <w:rsid w:val="00794EBC"/>
    <w:rsid w:val="00922746"/>
    <w:rsid w:val="00930F33"/>
    <w:rsid w:val="009C3AF0"/>
    <w:rsid w:val="00A12EE5"/>
    <w:rsid w:val="00A46F84"/>
    <w:rsid w:val="00AA1D8D"/>
    <w:rsid w:val="00B47730"/>
    <w:rsid w:val="00BA4C2B"/>
    <w:rsid w:val="00BD0140"/>
    <w:rsid w:val="00C24502"/>
    <w:rsid w:val="00CB0664"/>
    <w:rsid w:val="00D1736E"/>
    <w:rsid w:val="00D57E81"/>
    <w:rsid w:val="00D77D1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71FD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11</cp:revision>
  <dcterms:created xsi:type="dcterms:W3CDTF">2019-09-10T23:59:00Z</dcterms:created>
  <dcterms:modified xsi:type="dcterms:W3CDTF">2022-07-22T18:29:00Z</dcterms:modified>
  <cp:category/>
</cp:coreProperties>
</file>