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A02D" w14:textId="77777777" w:rsidR="00930F33" w:rsidRDefault="00930F33">
      <w:pPr>
        <w:spacing w:after="0"/>
        <w:rPr>
          <w:lang w:eastAsia="zh-CN"/>
        </w:rPr>
      </w:pPr>
    </w:p>
    <w:p w14:paraId="1B5DEB4A" w14:textId="77BC2A2D" w:rsidR="00320177" w:rsidRDefault="00000000" w:rsidP="00865DD2">
      <w:r>
        <w:rPr>
          <w:rFonts w:ascii="Arial" w:hAnsi="Arial"/>
          <w:sz w:val="48"/>
        </w:rPr>
        <w:t>0a. welcome-to-the-course</w:t>
      </w:r>
    </w:p>
    <w:p w14:paraId="22174A2F" w14:textId="63AE1A0A" w:rsidR="00320177" w:rsidRDefault="00320177">
      <w:pPr>
        <w:spacing w:after="0"/>
      </w:pPr>
    </w:p>
    <w:p w14:paraId="7285AEA2" w14:textId="77777777" w:rsidR="00320177" w:rsidRDefault="00000000">
      <w:pPr>
        <w:spacing w:after="0"/>
      </w:pPr>
      <w:r>
        <w:rPr>
          <w:rFonts w:ascii="Arial" w:hAnsi="Arial"/>
        </w:rPr>
        <w:t xml:space="preserve">Thanks so much for taking this course. I really appreciate your support, and I hope you enjoy and benefit from this course. This course is the culmination of several years of work. After years of teaching hundreds of students to help them improve the pronunciation in the English language. I've decided to compile all this knowledge and my lessons into one single course that you can </w:t>
      </w:r>
      <w:proofErr w:type="spellStart"/>
      <w:r>
        <w:rPr>
          <w:rFonts w:ascii="Arial" w:hAnsi="Arial"/>
        </w:rPr>
        <w:t>self study</w:t>
      </w:r>
      <w:proofErr w:type="spellEnd"/>
      <w:r>
        <w:rPr>
          <w:rFonts w:ascii="Arial" w:hAnsi="Arial"/>
        </w:rPr>
        <w:t xml:space="preserve"> on your own time and progress to the point that you won't be misunderstood again, so that you can communicate clearly and effectively. Being passionate about languages and linguistics. I've spent a lot of time thinking about how best to organize the course content so that it makes sense, and you can follow along on your own. And </w:t>
      </w:r>
      <w:proofErr w:type="gramStart"/>
      <w:r>
        <w:rPr>
          <w:rFonts w:ascii="Arial" w:hAnsi="Arial"/>
        </w:rPr>
        <w:t>so</w:t>
      </w:r>
      <w:proofErr w:type="gramEnd"/>
      <w:r>
        <w:rPr>
          <w:rFonts w:ascii="Arial" w:hAnsi="Arial"/>
        </w:rPr>
        <w:t xml:space="preserve"> I've designed the curriculum that starts with simpler topics, and then progresses to more advanced topics that build off of the foundations of earlier topics. It will start more easily and then becomes harder as we go along. But it is a hard topic. I love languages. I love linguistics. I love the English language, and I love languages in general. But most of all, I love seeing my students improve. And </w:t>
      </w:r>
      <w:proofErr w:type="gramStart"/>
      <w:r>
        <w:rPr>
          <w:rFonts w:ascii="Arial" w:hAnsi="Arial"/>
        </w:rPr>
        <w:t>so</w:t>
      </w:r>
      <w:proofErr w:type="gramEnd"/>
      <w:r>
        <w:rPr>
          <w:rFonts w:ascii="Arial" w:hAnsi="Arial"/>
        </w:rPr>
        <w:t xml:space="preserve"> I really enjoyed creating this course and I hope you enjoy taking it as well and that you'll benefit from it. </w:t>
      </w:r>
      <w:proofErr w:type="gramStart"/>
      <w:r>
        <w:rPr>
          <w:rFonts w:ascii="Arial" w:hAnsi="Arial"/>
        </w:rPr>
        <w:t>So</w:t>
      </w:r>
      <w:proofErr w:type="gramEnd"/>
      <w:r>
        <w:rPr>
          <w:rFonts w:ascii="Arial" w:hAnsi="Arial"/>
        </w:rPr>
        <w:t xml:space="preserve"> without further ado, let's begin</w:t>
      </w:r>
    </w:p>
    <w:sectPr w:rsidR="0032017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35A9" w14:textId="77777777" w:rsidR="007238E9" w:rsidRDefault="007238E9">
      <w:pPr>
        <w:spacing w:after="0" w:line="240" w:lineRule="auto"/>
      </w:pPr>
      <w:r>
        <w:separator/>
      </w:r>
    </w:p>
  </w:endnote>
  <w:endnote w:type="continuationSeparator" w:id="0">
    <w:p w14:paraId="2FEBE599" w14:textId="77777777" w:rsidR="007238E9" w:rsidRDefault="0072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CBA6AA1" w14:textId="4E4CA64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65DD2">
          <w:rPr>
            <w:rStyle w:val="PageNumber"/>
          </w:rPr>
          <w:fldChar w:fldCharType="separate"/>
        </w:r>
        <w:r w:rsidR="00865DD2">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699852A" w14:textId="4EC038B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65DD2">
          <w:rPr>
            <w:rStyle w:val="PageNumber"/>
          </w:rPr>
          <w:fldChar w:fldCharType="separate"/>
        </w:r>
        <w:r w:rsidR="00865DD2">
          <w:rPr>
            <w:rStyle w:val="PageNumber"/>
            <w:noProof/>
          </w:rPr>
          <w:t>- 1 -</w:t>
        </w:r>
        <w:r>
          <w:rPr>
            <w:rStyle w:val="PageNumber"/>
          </w:rPr>
          <w:fldChar w:fldCharType="end"/>
        </w:r>
      </w:p>
    </w:sdtContent>
  </w:sdt>
  <w:p w14:paraId="7A96A4E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EB7413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74EC0B0" w14:textId="7A5E513E"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3C44" w14:textId="77777777" w:rsidR="007238E9" w:rsidRDefault="007238E9">
      <w:pPr>
        <w:spacing w:after="0" w:line="240" w:lineRule="auto"/>
      </w:pPr>
      <w:r>
        <w:separator/>
      </w:r>
    </w:p>
  </w:footnote>
  <w:footnote w:type="continuationSeparator" w:id="0">
    <w:p w14:paraId="4AEB2C21" w14:textId="77777777" w:rsidR="007238E9" w:rsidRDefault="00723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11544051">
    <w:abstractNumId w:val="8"/>
  </w:num>
  <w:num w:numId="2" w16cid:durableId="1616673843">
    <w:abstractNumId w:val="6"/>
  </w:num>
  <w:num w:numId="3" w16cid:durableId="464081600">
    <w:abstractNumId w:val="5"/>
  </w:num>
  <w:num w:numId="4" w16cid:durableId="1464544678">
    <w:abstractNumId w:val="4"/>
  </w:num>
  <w:num w:numId="5" w16cid:durableId="54477883">
    <w:abstractNumId w:val="7"/>
  </w:num>
  <w:num w:numId="6" w16cid:durableId="807286681">
    <w:abstractNumId w:val="3"/>
  </w:num>
  <w:num w:numId="7" w16cid:durableId="885723929">
    <w:abstractNumId w:val="2"/>
  </w:num>
  <w:num w:numId="8" w16cid:durableId="731394403">
    <w:abstractNumId w:val="1"/>
  </w:num>
  <w:num w:numId="9" w16cid:durableId="165113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0177"/>
    <w:rsid w:val="00326F90"/>
    <w:rsid w:val="004A641F"/>
    <w:rsid w:val="004B593C"/>
    <w:rsid w:val="006E2A8C"/>
    <w:rsid w:val="007238E9"/>
    <w:rsid w:val="007749AF"/>
    <w:rsid w:val="00794EBC"/>
    <w:rsid w:val="00865DD2"/>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6DD25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ZAIN RASOOL</cp:lastModifiedBy>
  <cp:revision>9</cp:revision>
  <dcterms:created xsi:type="dcterms:W3CDTF">2019-09-10T23:59:00Z</dcterms:created>
  <dcterms:modified xsi:type="dcterms:W3CDTF">2022-07-11T17:37:00Z</dcterms:modified>
  <cp:category/>
</cp:coreProperties>
</file>