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10FB" w14:textId="77777777" w:rsidR="00C857A2" w:rsidRDefault="00000000">
      <w:pPr>
        <w:pStyle w:val="Title"/>
      </w:pPr>
      <w:r>
        <w:t>The Dementia Wars: Santa's Salvation</w:t>
      </w:r>
    </w:p>
    <w:sdt>
      <w:sdtPr>
        <w:id w:val="-109136516"/>
        <w:docPartObj>
          <w:docPartGallery w:val="Table of Contents"/>
          <w:docPartUnique/>
        </w:docPartObj>
      </w:sdtPr>
      <w:sdtEndPr>
        <w:rPr>
          <w:rFonts w:asciiTheme="minorHAnsi" w:eastAsiaTheme="minorEastAsia" w:hAnsiTheme="minorHAnsi" w:cstheme="minorBidi"/>
          <w:b/>
          <w:bCs/>
          <w:smallCaps w:val="0"/>
          <w:noProof/>
          <w:color w:val="5A5A5A" w:themeColor="text1" w:themeTint="A5"/>
          <w:spacing w:val="0"/>
          <w:sz w:val="20"/>
          <w:szCs w:val="20"/>
        </w:rPr>
      </w:sdtEndPr>
      <w:sdtContent>
        <w:p w14:paraId="48474EE4" w14:textId="77777777" w:rsidR="00FA27A1" w:rsidRDefault="00FA27A1" w:rsidP="00FA27A1">
          <w:pPr>
            <w:pStyle w:val="TOCHeading"/>
            <w:ind w:left="2880"/>
          </w:pPr>
          <w:r>
            <w:t>Table of Contents</w:t>
          </w:r>
        </w:p>
        <w:p w14:paraId="72AA5545" w14:textId="77777777" w:rsidR="00FA27A1" w:rsidRDefault="00FA27A1" w:rsidP="00FA27A1">
          <w:pPr>
            <w:pStyle w:val="TOC1"/>
            <w:tabs>
              <w:tab w:val="right" w:leader="dot" w:pos="8630"/>
            </w:tabs>
            <w:ind w:left="720"/>
            <w:rPr>
              <w:noProof/>
            </w:rPr>
          </w:pPr>
          <w:r>
            <w:rPr>
              <w:b w:val="0"/>
              <w:bCs w:val="0"/>
            </w:rPr>
            <w:fldChar w:fldCharType="begin"/>
          </w:r>
          <w:r>
            <w:instrText xml:space="preserve"> TOC \o "1-3" \h \z \u </w:instrText>
          </w:r>
          <w:r>
            <w:rPr>
              <w:b w:val="0"/>
              <w:bCs w:val="0"/>
            </w:rPr>
            <w:fldChar w:fldCharType="separate"/>
          </w:r>
          <w:hyperlink w:anchor="_Toc146740481" w:history="1">
            <w:r w:rsidRPr="002D4FBF">
              <w:rPr>
                <w:rStyle w:val="Hyperlink"/>
                <w:noProof/>
              </w:rPr>
              <w:t>Prologue: President Harrison's Delusions Unleashed</w:t>
            </w:r>
            <w:r>
              <w:rPr>
                <w:noProof/>
                <w:webHidden/>
              </w:rPr>
              <w:tab/>
            </w:r>
            <w:r>
              <w:rPr>
                <w:noProof/>
                <w:webHidden/>
              </w:rPr>
              <w:fldChar w:fldCharType="begin"/>
            </w:r>
            <w:r>
              <w:rPr>
                <w:noProof/>
                <w:webHidden/>
              </w:rPr>
              <w:instrText xml:space="preserve"> PAGEREF _Toc146740481 \h </w:instrText>
            </w:r>
            <w:r>
              <w:rPr>
                <w:noProof/>
                <w:webHidden/>
              </w:rPr>
            </w:r>
            <w:r>
              <w:rPr>
                <w:noProof/>
                <w:webHidden/>
              </w:rPr>
              <w:fldChar w:fldCharType="separate"/>
            </w:r>
            <w:r>
              <w:rPr>
                <w:noProof/>
                <w:webHidden/>
              </w:rPr>
              <w:t>1</w:t>
            </w:r>
            <w:r>
              <w:rPr>
                <w:noProof/>
                <w:webHidden/>
              </w:rPr>
              <w:fldChar w:fldCharType="end"/>
            </w:r>
          </w:hyperlink>
        </w:p>
        <w:p w14:paraId="0B962D1C" w14:textId="77777777" w:rsidR="00FA27A1" w:rsidRDefault="00FA27A1" w:rsidP="00FA27A1">
          <w:pPr>
            <w:pStyle w:val="TOC1"/>
            <w:tabs>
              <w:tab w:val="right" w:leader="dot" w:pos="8630"/>
            </w:tabs>
            <w:ind w:left="720"/>
            <w:rPr>
              <w:noProof/>
            </w:rPr>
          </w:pPr>
          <w:hyperlink w:anchor="_Toc146740482" w:history="1">
            <w:r w:rsidRPr="002D4FBF">
              <w:rPr>
                <w:rStyle w:val="Hyperlink"/>
                <w:noProof/>
              </w:rPr>
              <w:t>Chapter 1: Santa Claus's Call to Arms</w:t>
            </w:r>
            <w:r>
              <w:rPr>
                <w:noProof/>
                <w:webHidden/>
              </w:rPr>
              <w:tab/>
            </w:r>
            <w:r>
              <w:rPr>
                <w:noProof/>
                <w:webHidden/>
              </w:rPr>
              <w:fldChar w:fldCharType="begin"/>
            </w:r>
            <w:r>
              <w:rPr>
                <w:noProof/>
                <w:webHidden/>
              </w:rPr>
              <w:instrText xml:space="preserve"> PAGEREF _Toc146740482 \h </w:instrText>
            </w:r>
            <w:r>
              <w:rPr>
                <w:noProof/>
                <w:webHidden/>
              </w:rPr>
            </w:r>
            <w:r>
              <w:rPr>
                <w:noProof/>
                <w:webHidden/>
              </w:rPr>
              <w:fldChar w:fldCharType="separate"/>
            </w:r>
            <w:r>
              <w:rPr>
                <w:noProof/>
                <w:webHidden/>
              </w:rPr>
              <w:t>18</w:t>
            </w:r>
            <w:r>
              <w:rPr>
                <w:noProof/>
                <w:webHidden/>
              </w:rPr>
              <w:fldChar w:fldCharType="end"/>
            </w:r>
          </w:hyperlink>
        </w:p>
        <w:p w14:paraId="1B4D3429" w14:textId="77777777" w:rsidR="00FA27A1" w:rsidRDefault="00FA27A1" w:rsidP="00FA27A1">
          <w:pPr>
            <w:pStyle w:val="TOC1"/>
            <w:tabs>
              <w:tab w:val="right" w:leader="dot" w:pos="8630"/>
            </w:tabs>
            <w:ind w:left="720"/>
            <w:rPr>
              <w:noProof/>
            </w:rPr>
          </w:pPr>
          <w:hyperlink w:anchor="_Toc146740483" w:history="1">
            <w:r w:rsidRPr="002D4FBF">
              <w:rPr>
                <w:rStyle w:val="Hyperlink"/>
                <w:noProof/>
              </w:rPr>
              <w:t>Chapter 2: Alien Robot Leader X-9's Arrival on Earth</w:t>
            </w:r>
            <w:r>
              <w:rPr>
                <w:noProof/>
                <w:webHidden/>
              </w:rPr>
              <w:tab/>
            </w:r>
            <w:r>
              <w:rPr>
                <w:noProof/>
                <w:webHidden/>
              </w:rPr>
              <w:fldChar w:fldCharType="begin"/>
            </w:r>
            <w:r>
              <w:rPr>
                <w:noProof/>
                <w:webHidden/>
              </w:rPr>
              <w:instrText xml:space="preserve"> PAGEREF _Toc146740483 \h </w:instrText>
            </w:r>
            <w:r>
              <w:rPr>
                <w:noProof/>
                <w:webHidden/>
              </w:rPr>
            </w:r>
            <w:r>
              <w:rPr>
                <w:noProof/>
                <w:webHidden/>
              </w:rPr>
              <w:fldChar w:fldCharType="separate"/>
            </w:r>
            <w:r>
              <w:rPr>
                <w:noProof/>
                <w:webHidden/>
              </w:rPr>
              <w:t>22</w:t>
            </w:r>
            <w:r>
              <w:rPr>
                <w:noProof/>
                <w:webHidden/>
              </w:rPr>
              <w:fldChar w:fldCharType="end"/>
            </w:r>
          </w:hyperlink>
        </w:p>
        <w:p w14:paraId="7BD6CA14" w14:textId="77777777" w:rsidR="00FA27A1" w:rsidRDefault="00FA27A1" w:rsidP="00FA27A1">
          <w:pPr>
            <w:pStyle w:val="TOC1"/>
            <w:tabs>
              <w:tab w:val="right" w:leader="dot" w:pos="8630"/>
            </w:tabs>
            <w:ind w:left="720"/>
            <w:rPr>
              <w:noProof/>
            </w:rPr>
          </w:pPr>
          <w:hyperlink w:anchor="_Toc146740484" w:history="1">
            <w:r w:rsidRPr="002D4FBF">
              <w:rPr>
                <w:rStyle w:val="Hyperlink"/>
                <w:noProof/>
              </w:rPr>
              <w:t>Chapter 3: G</w:t>
            </w:r>
            <w:r w:rsidRPr="002D4FBF">
              <w:rPr>
                <w:rStyle w:val="Hyperlink"/>
                <w:noProof/>
              </w:rPr>
              <w:t>e</w:t>
            </w:r>
            <w:r w:rsidRPr="002D4FBF">
              <w:rPr>
                <w:rStyle w:val="Hyperlink"/>
                <w:noProof/>
              </w:rPr>
              <w:t>neral Anderson's Loyalty Tested</w:t>
            </w:r>
            <w:r>
              <w:rPr>
                <w:noProof/>
                <w:webHidden/>
              </w:rPr>
              <w:tab/>
            </w:r>
            <w:r>
              <w:rPr>
                <w:noProof/>
                <w:webHidden/>
              </w:rPr>
              <w:fldChar w:fldCharType="begin"/>
            </w:r>
            <w:r>
              <w:rPr>
                <w:noProof/>
                <w:webHidden/>
              </w:rPr>
              <w:instrText xml:space="preserve"> PAGEREF _Toc146740484 \h </w:instrText>
            </w:r>
            <w:r>
              <w:rPr>
                <w:noProof/>
                <w:webHidden/>
              </w:rPr>
            </w:r>
            <w:r>
              <w:rPr>
                <w:noProof/>
                <w:webHidden/>
              </w:rPr>
              <w:fldChar w:fldCharType="separate"/>
            </w:r>
            <w:r>
              <w:rPr>
                <w:noProof/>
                <w:webHidden/>
              </w:rPr>
              <w:t>37</w:t>
            </w:r>
            <w:r>
              <w:rPr>
                <w:noProof/>
                <w:webHidden/>
              </w:rPr>
              <w:fldChar w:fldCharType="end"/>
            </w:r>
          </w:hyperlink>
        </w:p>
        <w:p w14:paraId="7A136284" w14:textId="77777777" w:rsidR="00FA27A1" w:rsidRDefault="00FA27A1" w:rsidP="00FA27A1">
          <w:pPr>
            <w:pStyle w:val="TOC1"/>
            <w:tabs>
              <w:tab w:val="right" w:leader="dot" w:pos="8630"/>
            </w:tabs>
            <w:ind w:left="720"/>
            <w:rPr>
              <w:noProof/>
            </w:rPr>
          </w:pPr>
          <w:hyperlink w:anchor="_Toc146740485" w:history="1">
            <w:r w:rsidRPr="002D4FBF">
              <w:rPr>
                <w:rStyle w:val="Hyperlink"/>
                <w:noProof/>
              </w:rPr>
              <w:t>Chapter 4: Timmy's Encounter with the War's Devastation</w:t>
            </w:r>
            <w:r>
              <w:rPr>
                <w:noProof/>
                <w:webHidden/>
              </w:rPr>
              <w:tab/>
            </w:r>
            <w:r>
              <w:rPr>
                <w:noProof/>
                <w:webHidden/>
              </w:rPr>
              <w:fldChar w:fldCharType="begin"/>
            </w:r>
            <w:r>
              <w:rPr>
                <w:noProof/>
                <w:webHidden/>
              </w:rPr>
              <w:instrText xml:space="preserve"> PAGEREF _Toc146740485 \h </w:instrText>
            </w:r>
            <w:r>
              <w:rPr>
                <w:noProof/>
                <w:webHidden/>
              </w:rPr>
            </w:r>
            <w:r>
              <w:rPr>
                <w:noProof/>
                <w:webHidden/>
              </w:rPr>
              <w:fldChar w:fldCharType="separate"/>
            </w:r>
            <w:r>
              <w:rPr>
                <w:noProof/>
                <w:webHidden/>
              </w:rPr>
              <w:t>52</w:t>
            </w:r>
            <w:r>
              <w:rPr>
                <w:noProof/>
                <w:webHidden/>
              </w:rPr>
              <w:fldChar w:fldCharType="end"/>
            </w:r>
          </w:hyperlink>
        </w:p>
        <w:p w14:paraId="54B74887" w14:textId="77777777" w:rsidR="00FA27A1" w:rsidRDefault="00FA27A1" w:rsidP="00FA27A1">
          <w:pPr>
            <w:pStyle w:val="TOC1"/>
            <w:tabs>
              <w:tab w:val="right" w:leader="dot" w:pos="8630"/>
            </w:tabs>
            <w:ind w:left="720"/>
            <w:rPr>
              <w:noProof/>
            </w:rPr>
          </w:pPr>
          <w:hyperlink w:anchor="_Toc146740486" w:history="1">
            <w:r w:rsidRPr="002D4FBF">
              <w:rPr>
                <w:rStyle w:val="Hyperlink"/>
                <w:noProof/>
              </w:rPr>
              <w:t>Chapter 5: Mrs. Claus's Wisdom and Guidance</w:t>
            </w:r>
            <w:r>
              <w:rPr>
                <w:noProof/>
                <w:webHidden/>
              </w:rPr>
              <w:tab/>
            </w:r>
            <w:r>
              <w:rPr>
                <w:noProof/>
                <w:webHidden/>
              </w:rPr>
              <w:fldChar w:fldCharType="begin"/>
            </w:r>
            <w:r>
              <w:rPr>
                <w:noProof/>
                <w:webHidden/>
              </w:rPr>
              <w:instrText xml:space="preserve"> PAGEREF _Toc146740486 \h </w:instrText>
            </w:r>
            <w:r>
              <w:rPr>
                <w:noProof/>
                <w:webHidden/>
              </w:rPr>
            </w:r>
            <w:r>
              <w:rPr>
                <w:noProof/>
                <w:webHidden/>
              </w:rPr>
              <w:fldChar w:fldCharType="separate"/>
            </w:r>
            <w:r>
              <w:rPr>
                <w:noProof/>
                <w:webHidden/>
              </w:rPr>
              <w:t>66</w:t>
            </w:r>
            <w:r>
              <w:rPr>
                <w:noProof/>
                <w:webHidden/>
              </w:rPr>
              <w:fldChar w:fldCharType="end"/>
            </w:r>
          </w:hyperlink>
        </w:p>
        <w:p w14:paraId="16665683" w14:textId="77777777" w:rsidR="00FA27A1" w:rsidRDefault="00FA27A1" w:rsidP="00FA27A1">
          <w:pPr>
            <w:pStyle w:val="TOC1"/>
            <w:tabs>
              <w:tab w:val="right" w:leader="dot" w:pos="8630"/>
            </w:tabs>
            <w:ind w:left="720"/>
            <w:rPr>
              <w:noProof/>
            </w:rPr>
          </w:pPr>
          <w:hyperlink w:anchor="_Toc146740487" w:history="1">
            <w:r w:rsidRPr="002D4FBF">
              <w:rPr>
                <w:rStyle w:val="Hyperlink"/>
                <w:noProof/>
              </w:rPr>
              <w:t>Chapter 6: Elf Lieutenant Sparkle's Heroic Actions</w:t>
            </w:r>
            <w:r>
              <w:rPr>
                <w:noProof/>
                <w:webHidden/>
              </w:rPr>
              <w:tab/>
            </w:r>
            <w:r>
              <w:rPr>
                <w:noProof/>
                <w:webHidden/>
              </w:rPr>
              <w:fldChar w:fldCharType="begin"/>
            </w:r>
            <w:r>
              <w:rPr>
                <w:noProof/>
                <w:webHidden/>
              </w:rPr>
              <w:instrText xml:space="preserve"> PAGEREF _Toc146740487 \h </w:instrText>
            </w:r>
            <w:r>
              <w:rPr>
                <w:noProof/>
                <w:webHidden/>
              </w:rPr>
            </w:r>
            <w:r>
              <w:rPr>
                <w:noProof/>
                <w:webHidden/>
              </w:rPr>
              <w:fldChar w:fldCharType="separate"/>
            </w:r>
            <w:r>
              <w:rPr>
                <w:noProof/>
                <w:webHidden/>
              </w:rPr>
              <w:t>75</w:t>
            </w:r>
            <w:r>
              <w:rPr>
                <w:noProof/>
                <w:webHidden/>
              </w:rPr>
              <w:fldChar w:fldCharType="end"/>
            </w:r>
          </w:hyperlink>
        </w:p>
        <w:p w14:paraId="6F118F8B" w14:textId="77777777" w:rsidR="00FA27A1" w:rsidRDefault="00FA27A1" w:rsidP="00FA27A1">
          <w:pPr>
            <w:pStyle w:val="TOC1"/>
            <w:tabs>
              <w:tab w:val="right" w:leader="dot" w:pos="8630"/>
            </w:tabs>
            <w:ind w:left="720"/>
            <w:rPr>
              <w:noProof/>
            </w:rPr>
          </w:pPr>
          <w:hyperlink w:anchor="_Toc146740488" w:history="1">
            <w:r w:rsidRPr="002D4FBF">
              <w:rPr>
                <w:rStyle w:val="Hyperlink"/>
                <w:noProof/>
              </w:rPr>
              <w:t>Chapter 7: Alien Robot Soldier Beta-7's Show of Empathy</w:t>
            </w:r>
            <w:r>
              <w:rPr>
                <w:noProof/>
                <w:webHidden/>
              </w:rPr>
              <w:tab/>
            </w:r>
            <w:r>
              <w:rPr>
                <w:noProof/>
                <w:webHidden/>
              </w:rPr>
              <w:fldChar w:fldCharType="begin"/>
            </w:r>
            <w:r>
              <w:rPr>
                <w:noProof/>
                <w:webHidden/>
              </w:rPr>
              <w:instrText xml:space="preserve"> PAGEREF _Toc146740488 \h </w:instrText>
            </w:r>
            <w:r>
              <w:rPr>
                <w:noProof/>
                <w:webHidden/>
              </w:rPr>
            </w:r>
            <w:r>
              <w:rPr>
                <w:noProof/>
                <w:webHidden/>
              </w:rPr>
              <w:fldChar w:fldCharType="separate"/>
            </w:r>
            <w:r>
              <w:rPr>
                <w:noProof/>
                <w:webHidden/>
              </w:rPr>
              <w:t>89</w:t>
            </w:r>
            <w:r>
              <w:rPr>
                <w:noProof/>
                <w:webHidden/>
              </w:rPr>
              <w:fldChar w:fldCharType="end"/>
            </w:r>
          </w:hyperlink>
        </w:p>
        <w:p w14:paraId="0FBCAAEE" w14:textId="77777777" w:rsidR="00FA27A1" w:rsidRDefault="00FA27A1" w:rsidP="00FA27A1">
          <w:pPr>
            <w:pStyle w:val="TOC1"/>
            <w:tabs>
              <w:tab w:val="right" w:leader="dot" w:pos="8630"/>
            </w:tabs>
            <w:ind w:left="720"/>
            <w:rPr>
              <w:noProof/>
            </w:rPr>
          </w:pPr>
          <w:hyperlink w:anchor="_Toc146740489" w:history="1">
            <w:r w:rsidRPr="002D4FBF">
              <w:rPr>
                <w:rStyle w:val="Hyperlink"/>
                <w:noProof/>
              </w:rPr>
              <w:t>Chapter 8: Alien Robot Scientist Gamma-3's Ingenious Strategies</w:t>
            </w:r>
            <w:r>
              <w:rPr>
                <w:noProof/>
                <w:webHidden/>
              </w:rPr>
              <w:tab/>
            </w:r>
            <w:r>
              <w:rPr>
                <w:noProof/>
                <w:webHidden/>
              </w:rPr>
              <w:fldChar w:fldCharType="begin"/>
            </w:r>
            <w:r>
              <w:rPr>
                <w:noProof/>
                <w:webHidden/>
              </w:rPr>
              <w:instrText xml:space="preserve"> PAGEREF _Toc146740489 \h </w:instrText>
            </w:r>
            <w:r>
              <w:rPr>
                <w:noProof/>
                <w:webHidden/>
              </w:rPr>
            </w:r>
            <w:r>
              <w:rPr>
                <w:noProof/>
                <w:webHidden/>
              </w:rPr>
              <w:fldChar w:fldCharType="separate"/>
            </w:r>
            <w:r>
              <w:rPr>
                <w:noProof/>
                <w:webHidden/>
              </w:rPr>
              <w:t>104</w:t>
            </w:r>
            <w:r>
              <w:rPr>
                <w:noProof/>
                <w:webHidden/>
              </w:rPr>
              <w:fldChar w:fldCharType="end"/>
            </w:r>
          </w:hyperlink>
        </w:p>
        <w:p w14:paraId="53F6216F" w14:textId="77777777" w:rsidR="00FA27A1" w:rsidRDefault="00FA27A1" w:rsidP="00FA27A1">
          <w:pPr>
            <w:pStyle w:val="TOC1"/>
            <w:tabs>
              <w:tab w:val="right" w:leader="dot" w:pos="8630"/>
            </w:tabs>
            <w:ind w:left="720"/>
            <w:rPr>
              <w:noProof/>
            </w:rPr>
          </w:pPr>
          <w:hyperlink w:anchor="_Toc146740490" w:history="1">
            <w:r w:rsidRPr="002D4FBF">
              <w:rPr>
                <w:rStyle w:val="Hyperlink"/>
                <w:noProof/>
              </w:rPr>
              <w:t>Chapter 9: Rudolph's Guiding Light in the Darkness</w:t>
            </w:r>
            <w:r>
              <w:rPr>
                <w:noProof/>
                <w:webHidden/>
              </w:rPr>
              <w:tab/>
            </w:r>
            <w:r>
              <w:rPr>
                <w:noProof/>
                <w:webHidden/>
              </w:rPr>
              <w:fldChar w:fldCharType="begin"/>
            </w:r>
            <w:r>
              <w:rPr>
                <w:noProof/>
                <w:webHidden/>
              </w:rPr>
              <w:instrText xml:space="preserve"> PAGEREF _Toc146740490 \h </w:instrText>
            </w:r>
            <w:r>
              <w:rPr>
                <w:noProof/>
                <w:webHidden/>
              </w:rPr>
            </w:r>
            <w:r>
              <w:rPr>
                <w:noProof/>
                <w:webHidden/>
              </w:rPr>
              <w:fldChar w:fldCharType="separate"/>
            </w:r>
            <w:r>
              <w:rPr>
                <w:noProof/>
                <w:webHidden/>
              </w:rPr>
              <w:t>118</w:t>
            </w:r>
            <w:r>
              <w:rPr>
                <w:noProof/>
                <w:webHidden/>
              </w:rPr>
              <w:fldChar w:fldCharType="end"/>
            </w:r>
          </w:hyperlink>
        </w:p>
        <w:p w14:paraId="246D8946" w14:textId="77777777" w:rsidR="00FA27A1" w:rsidRDefault="00FA27A1" w:rsidP="00FA27A1">
          <w:pPr>
            <w:pStyle w:val="TOC1"/>
            <w:tabs>
              <w:tab w:val="right" w:leader="dot" w:pos="8630"/>
            </w:tabs>
            <w:ind w:left="720"/>
            <w:rPr>
              <w:noProof/>
            </w:rPr>
          </w:pPr>
          <w:hyperlink w:anchor="_Toc146740491" w:history="1">
            <w:r w:rsidRPr="002D4FBF">
              <w:rPr>
                <w:rStyle w:val="Hyperlink"/>
                <w:noProof/>
              </w:rPr>
              <w:t>Epilogue: The Triumph of Unity and the Spirit of Christmas</w:t>
            </w:r>
            <w:r>
              <w:rPr>
                <w:noProof/>
                <w:webHidden/>
              </w:rPr>
              <w:tab/>
            </w:r>
            <w:r>
              <w:rPr>
                <w:noProof/>
                <w:webHidden/>
              </w:rPr>
              <w:fldChar w:fldCharType="begin"/>
            </w:r>
            <w:r>
              <w:rPr>
                <w:noProof/>
                <w:webHidden/>
              </w:rPr>
              <w:instrText xml:space="preserve"> PAGEREF _Toc146740491 \h </w:instrText>
            </w:r>
            <w:r>
              <w:rPr>
                <w:noProof/>
                <w:webHidden/>
              </w:rPr>
            </w:r>
            <w:r>
              <w:rPr>
                <w:noProof/>
                <w:webHidden/>
              </w:rPr>
              <w:fldChar w:fldCharType="separate"/>
            </w:r>
            <w:r>
              <w:rPr>
                <w:noProof/>
                <w:webHidden/>
              </w:rPr>
              <w:t>147</w:t>
            </w:r>
            <w:r>
              <w:rPr>
                <w:noProof/>
                <w:webHidden/>
              </w:rPr>
              <w:fldChar w:fldCharType="end"/>
            </w:r>
          </w:hyperlink>
        </w:p>
        <w:p w14:paraId="19381621" w14:textId="77777777" w:rsidR="00FA27A1" w:rsidRDefault="00FA27A1" w:rsidP="00FA27A1">
          <w:pPr>
            <w:ind w:left="2880"/>
          </w:pPr>
          <w:r>
            <w:rPr>
              <w:b/>
              <w:bCs/>
              <w:noProof/>
            </w:rPr>
            <w:fldChar w:fldCharType="end"/>
          </w:r>
        </w:p>
      </w:sdtContent>
    </w:sdt>
    <w:p w14:paraId="17B59F59" w14:textId="77777777" w:rsidR="00FA27A1" w:rsidRPr="00FA27A1" w:rsidRDefault="00FA27A1" w:rsidP="00FA27A1"/>
    <w:p w14:paraId="2DAEC504" w14:textId="77777777" w:rsidR="00C857A2" w:rsidRDefault="00000000">
      <w:pPr>
        <w:pStyle w:val="Heading1"/>
      </w:pPr>
      <w:bookmarkStart w:id="0" w:name="_Toc146740481"/>
      <w:r>
        <w:t>Prologue: President Harrison's Delusions Unleashed</w:t>
      </w:r>
      <w:bookmarkEnd w:id="0"/>
    </w:p>
    <w:p w14:paraId="24C90053" w14:textId="77777777" w:rsidR="00C857A2" w:rsidRDefault="00000000">
      <w:r>
        <w:br/>
        <w:t>The frigid air of the North Pole carried with it an unsettling tension as Santa Claus and his allies prepared for the impending battle. The once peaceful workshop now buzzed with a sense of urgency, as elves armed themselves with candy cane swords and toy blasters. Mrs. Claus stood by Santa's side, her eyes filled with determination.</w:t>
      </w:r>
      <w:r>
        <w:br/>
      </w:r>
      <w:r>
        <w:br/>
        <w:t>"We must protect our home, Santa," she said, her voice steady despite the chaos surrounding them. "We cannot let President Harrison's delusions destroy everything we've built."</w:t>
      </w:r>
      <w:r>
        <w:br/>
      </w:r>
      <w:r>
        <w:br/>
        <w:t xml:space="preserve">Santa nodded, gripping his magical staff tightly. "I won't let him take away </w:t>
      </w:r>
      <w:r>
        <w:lastRenderedPageBreak/>
        <w:t>the spirit of Christmas, my dear. We will fight for the children, for the joy and love that this season represents."</w:t>
      </w:r>
      <w:r>
        <w:br/>
      </w:r>
      <w:r>
        <w:br/>
        <w:t>Just then, Elf Lieutenant Sparkle approached them with a grim expression on her face. "Santa, the enemy forces are advancing quickly. They've breached our outer defenses."</w:t>
      </w:r>
      <w:r>
        <w:br/>
      </w:r>
      <w:r>
        <w:br/>
        <w:t>Santa's eyes narrowed, his jolly demeanor replaced by a steely resolve. "We knew this day would come. It's time to show President Harrison the true power of Christmas."</w:t>
      </w:r>
      <w:r>
        <w:br/>
      </w:r>
      <w:r>
        <w:br/>
        <w:t>As the battle raged on, Alien Robot Soldier Beta-7 fought alongside the elves, their metallic body moving with precision and grace. Beta-7's robotic voice echoed in the chaos, "We must hold our ground. Earth's future depends on our success."</w:t>
      </w:r>
      <w:r>
        <w:br/>
      </w:r>
      <w:r>
        <w:br/>
        <w:t>Elf Lieutenant Sparkle led a group of elves in a daring charge, engaging the enemy forces with unparalleled skill. Her candy cane sword sliced through the air, striking down any who dared to threaten Santa's workshop. "For Santa! For Christmas!" she shouted, rallying her comrades.</w:t>
      </w:r>
      <w:r>
        <w:br/>
      </w:r>
      <w:r>
        <w:br/>
        <w:t>Amidst the chaos, General Robert Anderson watched the destruction unfold before him. Doubt crept into his mind, gnawing at his loyalty to President Harrison. He had seen the horrors of war and questioned the morality of their actions. Could he continue to follow a man consumed by dementia?</w:t>
      </w:r>
      <w:r>
        <w:br/>
      </w:r>
      <w:r>
        <w:br/>
        <w:t>"Is this what we've become?" he muttered to himself, his voice barely audible over the sounds of battle. "Is this the legacy we want to leave behind?"</w:t>
      </w:r>
      <w:r>
        <w:br/>
      </w:r>
      <w:r>
        <w:br/>
        <w:t>Meanwhile, Alien Robot Leader X-9 surveyed the battlefield, their glowing eyes scanning the chaos. With a wave of their hand, they unleashed a barrage of energy blasts, decimating the enemy forces. "We must neutralize their threat swiftly," X-9 declared, their voice devoid of emotion. "Santa Claus and his allies must prevail."</w:t>
      </w:r>
      <w:r>
        <w:br/>
      </w:r>
      <w:r>
        <w:br/>
        <w:t>As the battle raged on, Timmy, the young boy caught in the crossfire, watched in awe and fear. The once magical world he had believed in was now a terrifying battlefield. But amidst the destruction, he saw hope. He saw Santa Claus, fighting against impossible odds to protect the innocence and joy of the holiday season.</w:t>
      </w:r>
      <w:r>
        <w:br/>
      </w:r>
      <w:r>
        <w:br/>
        <w:t>"Santa," Timmy whispered, his voice trembling. "Please save Christmas."</w:t>
      </w:r>
      <w:r>
        <w:br/>
      </w:r>
      <w:r>
        <w:br/>
        <w:t xml:space="preserve">The first shots of the war had been fired, and the battle for the North Pole had begun. The outcome was uncertain, but Santa Claus and his allies would </w:t>
      </w:r>
      <w:r>
        <w:lastRenderedPageBreak/>
        <w:t>not back down. They would fight with every ounce of their being, for the spirit of Christmas, for the children, and for the hope that could still be found amidst the darkness.</w:t>
      </w:r>
      <w:r>
        <w:br/>
      </w:r>
      <w:r>
        <w:br/>
        <w:t>President Harrison stood at the podium, his aged face etched with lines of paranoia and delusion. The nation watched with a mix of concern and confusion as their leader prepared to deliver a speech that would change the course of history. The room was hushed, anticipation hanging in the air like a heavy fog.</w:t>
      </w:r>
      <w:r>
        <w:br/>
      </w:r>
      <w:r>
        <w:br/>
        <w:t>"My fellow Americans," President Harrison began, his voice booming with a false sense of confidence. "Today, I stand before you to address a grave threat to our great nation, a threat that has gone unnoticed for far too long."</w:t>
      </w:r>
      <w:r>
        <w:br/>
      </w:r>
      <w:r>
        <w:br/>
        <w:t>Santa Claus and his allies in the North Pole," he continued, his eyes wide and wild, "pose a danger to our very way of life. Their presence in our world is a sinister plot, a scheme to undermine our authority and control."</w:t>
      </w:r>
      <w:r>
        <w:br/>
      </w:r>
      <w:r>
        <w:br/>
        <w:t>Gasps rippled through the crowd as the president's words sunk in. The idea that Santa Claus, the beloved figure of childhood innocence, could be deemed a threat was unthinkable. Yet, President Harrison's deteriorating mental state had led him down this treacherous path.</w:t>
      </w:r>
      <w:r>
        <w:br/>
      </w:r>
      <w:r>
        <w:br/>
        <w:t>"We have evidence," President Harrison declared, his voice rising with fervor, "that Santa Claus and his accomplices are using their magical abilities to infiltrate our homes, to spy on us and manipulate our thoughts. They are a menace to our national security!"</w:t>
      </w:r>
      <w:r>
        <w:br/>
      </w:r>
      <w:r>
        <w:br/>
        <w:t>Mrs. Claus, watching the speech from the safety of the North Pole, clenched her fists in anger and disbelief. Santa Claus, standing beside her, placed a reassuring hand on her shoulder.</w:t>
      </w:r>
      <w:r>
        <w:br/>
      </w:r>
      <w:r>
        <w:br/>
        <w:t>"He's lost touch with reality," Santa whispered, his voice heavy with sorrow. "His delusions have twisted his perception of us, turning Christmas joy into a threat."</w:t>
      </w:r>
      <w:r>
        <w:br/>
      </w:r>
      <w:r>
        <w:br/>
        <w:t>Elf Lieutenant Sparkle, listening to the speech from a hidden location, shook her head in disbelief. She had fought alongside Santa Claus for centuries, witnessed the joy and happiness they brought to the world. To hear their actions distorted and vilified was a bitter pill to swallow.</w:t>
      </w:r>
      <w:r>
        <w:br/>
      </w:r>
      <w:r>
        <w:br/>
        <w:t>"He's gone mad," she murmured, her voice laced with determination. "We cannot let his paranoia destroy everything we hold dear."</w:t>
      </w:r>
      <w:r>
        <w:br/>
      </w:r>
      <w:r>
        <w:br/>
        <w:t xml:space="preserve">As President Harrison continued his fiery speech, General Robert Anderson watched from a distance, his doubts growing stronger. The president's </w:t>
      </w:r>
      <w:r>
        <w:lastRenderedPageBreak/>
        <w:t>words sounded more like the ramblings of a madman than the calculated decisions of a leader.</w:t>
      </w:r>
      <w:r>
        <w:br/>
      </w:r>
      <w:r>
        <w:br/>
        <w:t>"This can't be right," General Anderson muttered to himself, his voice tinged with uncertainty. "I've seen no evidence of Santa Claus or his allies posing a threat. Is this war justified, or is it just the product of a deteriorating mind?"</w:t>
      </w:r>
      <w:r>
        <w:br/>
      </w:r>
      <w:r>
        <w:br/>
        <w:t>The nation watched in awe and horror as President Harrison's delusions unfolded before them. Some believed his words, swayed by his charisma and authority. Others, like General Anderson, questioned the sanity behind the president's declaration of war.</w:t>
      </w:r>
      <w:r>
        <w:br/>
      </w:r>
      <w:r>
        <w:br/>
        <w:t>In the face of this madness, Santa Claus and his allies knew they had to stand strong. They had to defend the spirit of Christmas, the hope and joy that had brought warmth to countless hearts. The battle for the North Pole had just begun, and the stakes had never been higher.</w:t>
      </w:r>
      <w:r>
        <w:br/>
      </w:r>
      <w:r>
        <w:br/>
        <w:t>Santa Claus sat in his grand study, the weight of President Harrison's declaration of war heavy on his shoulders. The warmth and joy that usually filled the room seemed to have faded, replaced by a sense of urgency and determination. He knew that the fate of Christmas hinged on their next moves.</w:t>
      </w:r>
      <w:r>
        <w:br/>
      </w:r>
      <w:r>
        <w:br/>
        <w:t>Gathering his allies around him, Santa Claus looked into their eyes, seeing the same resolve mirrored back at him. Mrs. Claus, her eyes filled with both sadness and determination, stood by his side. Elf Lieutenant Sparkle, her usually bright eyes now hardened, stood at attention. Alien Robot Soldier Beta-7 and Alien Robot Scientist Gamma-3, their metallic bodies gleaming in the soft light, stood ready for whatever lay ahead.</w:t>
      </w:r>
      <w:r>
        <w:br/>
      </w:r>
      <w:r>
        <w:br/>
        <w:t>"We cannot let President Harrison's paranoia destroy the spirit of Christmas," Santa Claus said, his voice steady but filled with concern. "We must protect our home and all that we hold dear."</w:t>
      </w:r>
      <w:r>
        <w:br/>
      </w:r>
      <w:r>
        <w:br/>
        <w:t>Mrs. Claus nodded, her voice filled with unwavering determination. "We will not let fear and ignorance dictate our actions. We must fight for peace and the joy that Christmas brings."</w:t>
      </w:r>
      <w:r>
        <w:br/>
      </w:r>
      <w:r>
        <w:br/>
        <w:t>Elf Lieutenant Sparkle spoke up, her voice filled with a fiery determination. "We have faced countless challenges before, and we have always emerged victorious. We will not allow President Harrison's delusions to cloud the truth."</w:t>
      </w:r>
      <w:r>
        <w:br/>
      </w:r>
      <w:r>
        <w:br/>
        <w:t xml:space="preserve">Alien Robot Soldier Beta-7, their robotic voice laced with newfound empathy, stepped forward. "We have witnessed the power of humanity's unity and hope. We will stand by your side, Santa Claus, and fight for the </w:t>
      </w:r>
      <w:r>
        <w:lastRenderedPageBreak/>
        <w:t>preservation of Christmas."</w:t>
      </w:r>
      <w:r>
        <w:br/>
      </w:r>
      <w:r>
        <w:br/>
        <w:t>Alien Robot Scientist Gamma-3, their analytical eyes scanning the room, spoke with a calm and logical tone. "We must strategize and utilize our resources wisely. We have advanced technology and knowledge that can give us an advantage. Together, we can overcome this threat."</w:t>
      </w:r>
      <w:r>
        <w:br/>
      </w:r>
      <w:r>
        <w:br/>
        <w:t>Santa Claus looked at his allies, feeling a renewed sense of hope. They were a diverse group, brought together by a common cause. They represented the resilience and strength of the human spirit, even in the face of darkness.</w:t>
      </w:r>
      <w:r>
        <w:br/>
      </w:r>
      <w:r>
        <w:br/>
        <w:t>"Thank you all for standing by my side," Santa Claus said, his voice filled with gratitude. "We will face this challenge head-on, united in our purpose. Together, we will ensure that the spirit of Christmas endures."</w:t>
      </w:r>
      <w:r>
        <w:br/>
      </w:r>
      <w:r>
        <w:br/>
        <w:t>With a shared determination, Santa Claus and his allies began to discuss their strategy, their minds focused on protecting the North Pole and bringing an end to the madness that had consumed President Harrison. The battle for the salvation of Christmas had only just begun, but they were ready to face whatever came their way.</w:t>
      </w:r>
      <w:r>
        <w:br/>
      </w:r>
      <w:r>
        <w:br/>
        <w:t>General Anderson sat alone in his dimly lit office, his mind consumed with doubts and questions. The weight of the war against Santa Claus and his allies was starting to take its toll on him. He had always been a loyal soldier, following orders without question, but something about this conflict gnawed at his conscience.</w:t>
      </w:r>
      <w:r>
        <w:br/>
      </w:r>
      <w:r>
        <w:br/>
        <w:t>As he stared at the flickering candle on his desk, General Anderson couldn't shake the feeling that President Harrison's actions were driven by something more than just paranoia. He had seen the president's mental decline firsthand, witnessed the erratic behavior and delusions. But now, as the war raged on, he wondered if there was something deeper at play.</w:t>
      </w:r>
      <w:r>
        <w:br/>
      </w:r>
      <w:r>
        <w:br/>
        <w:t>The general knew that his doubts could have severe consequences. Questioning the president's sanity was a dangerous path to tread. But he couldn't ignore the nagging voice in his head, urging him to seek the truth. And so, with a heavy heart, he made a decision.</w:t>
      </w:r>
      <w:r>
        <w:br/>
      </w:r>
      <w:r>
        <w:br/>
        <w:t>Under the cover of darkness, General Anderson discreetly made his way to the outskirts of the North Pole. The snow crunched beneath his boots as he approached a hidden cabin, its windows glowing with a warm light. This was where Santa Claus resided, where the fate of Christmas was being fought for.</w:t>
      </w:r>
      <w:r>
        <w:br/>
      </w:r>
      <w:r>
        <w:br/>
        <w:t xml:space="preserve">As he entered the cabin, General Anderson was met with a mix of surprise and suspicion from Santa Claus and his allies. He understood their caution; </w:t>
      </w:r>
      <w:r>
        <w:lastRenderedPageBreak/>
        <w:t>after all, he had been their enemy not too long ago. But the general was determined to make amends, to right the wrongs he had committed.</w:t>
      </w:r>
      <w:r>
        <w:br/>
      </w:r>
      <w:r>
        <w:br/>
        <w:t>"I come with a heavy heart and a desire for redemption," General Anderson spoke, his voice filled with sincerity. "I have begun to question the morality of this war and President Harrison's sanity. I want to offer my assistance in the fight against him."</w:t>
      </w:r>
      <w:r>
        <w:br/>
      </w:r>
      <w:r>
        <w:br/>
        <w:t>Santa Claus exchanged glances with his allies, their eyes reflecting a mixture of skepticism and hope. Mrs. Claus stepped forward, her voice filled with a compassionate understanding. "General, we have seen the toll this conflict has taken on you. We appreciate your willingness to question and seek the truth. But why should we trust you?"</w:t>
      </w:r>
      <w:r>
        <w:br/>
      </w:r>
      <w:r>
        <w:br/>
        <w:t>General Anderson took a deep breath, his hands trembling with a mix of nerves and determination. "I understand your hesitation. I have done terrible things, followed orders blindly. But I cannot ignore the doubts that plague my conscience. I want to make things right. I want to fight for what is just."</w:t>
      </w:r>
      <w:r>
        <w:br/>
      </w:r>
      <w:r>
        <w:br/>
        <w:t>Elf Lieutenant Sparkle stepped forward, her gaze piercing. "What do you propose, General? How can we be sure that this isn't a trap?"</w:t>
      </w:r>
      <w:r>
        <w:br/>
      </w:r>
      <w:r>
        <w:br/>
        <w:t>The general looked around the room, meeting the eyes of each person gathered there. "I will use my position and influence to gather information. I will expose President Harrison's true motivations and bring about an end to this war. But I need your help. I cannot do this alone."</w:t>
      </w:r>
      <w:r>
        <w:br/>
      </w:r>
      <w:r>
        <w:br/>
        <w:t>Santa Claus studied the general for a moment, his eyes filled with a mix of caution and hope. "If you are truly committed to exposing the truth and protecting the spirit of Christmas, then we will accept your assistance. But know this, General Anderson, trust is earned, and actions speak louder than words."</w:t>
      </w:r>
      <w:r>
        <w:br/>
      </w:r>
      <w:r>
        <w:br/>
        <w:t>General Anderson nodded, a weight lifting off his shoulders. He had taken the first step towards redemption, towards righting the wrongs he had committed. The battle for Christmas had just gained an unexpected ally, and together, they would uncover the truth behind President Harrison's actions and fight for the salvation of Christmas.</w:t>
      </w:r>
      <w:r>
        <w:br/>
      </w:r>
      <w:r>
        <w:br/>
        <w:t>Alien Robot Leader X-9 and their fellow alien robots descended upon Earth, their metallic forms glinting in the sunlight. The arrival of the extraterrestrial beings sent shockwaves through the already chaotic world. As news of their presence spread, fear and awe mingled in the hearts of humans, unsure of what their intentions might be.</w:t>
      </w:r>
      <w:r>
        <w:br/>
      </w:r>
      <w:r>
        <w:br/>
      </w:r>
      <w:r>
        <w:lastRenderedPageBreak/>
        <w:t>Santa Claus, aware of the impact X-9 and their fellow alien robots could have on the war, knew he had to meet with them. With a sense of trepidation and hope, Santa Claus ventured towards the designated meeting spot, a clearing in the heart of the North Pole.</w:t>
      </w:r>
      <w:r>
        <w:br/>
      </w:r>
      <w:r>
        <w:br/>
        <w:t>As Santa Claus approached the clearing, he was met by X-9, their towering figure standing tall amidst the snow-covered landscape. The alien robot leader's eyes glowed with an otherworldly light, their face devoid of emotion. Santa Claus couldn't help but feel a mixture of curiosity and admiration for X-9's formidable presence.</w:t>
      </w:r>
      <w:r>
        <w:br/>
      </w:r>
      <w:r>
        <w:br/>
        <w:t>"Greetings, Santa Claus," X-9's voice echoed, a blend of mechanical precision and subtle warmth. "I have come to offer our assistance in the war against President Harrison. Our race has observed the plight of humanity and deemed it necessary to intervene."</w:t>
      </w:r>
      <w:r>
        <w:br/>
      </w:r>
      <w:r>
        <w:br/>
        <w:t>Santa Claus nodded, his eyes reflecting gratitude. "We are honored to have your support, X-9. Your arrival brings a glimmer of hope in these dark times. How do you propose we proceed?"</w:t>
      </w:r>
      <w:r>
        <w:br/>
      </w:r>
      <w:r>
        <w:br/>
        <w:t>X-9's metallic features shifted, the sound of gears turning filling the air. "Our superior technology and strategic capabilities will be crucial in turning the tide of this war. We have analyzed President Harrison's forces and identified their weaknesses. Our plan is to disrupt their communication systems, rendering them vulnerable and disoriented."</w:t>
      </w:r>
      <w:r>
        <w:br/>
      </w:r>
      <w:r>
        <w:br/>
        <w:t>Santa Claus listened intently, his mind racing with the possibilities that X-9's plan presented. "That could give us a significant advantage. But how do we ensure the safety of humanity in the process? We cannot let innocent lives be caught in the crossfire."</w:t>
      </w:r>
      <w:r>
        <w:br/>
      </w:r>
      <w:r>
        <w:br/>
        <w:t>X-9's gaze intensified, a glimmer of empathy shining through their mechanical facade. "Rest assured, Santa Claus. We have developed precision-targeting systems that will minimize civilian casualties. Our primary focus is to neutralize President Harrison's forces without causing unnecessary harm."</w:t>
      </w:r>
      <w:r>
        <w:br/>
      </w:r>
      <w:r>
        <w:br/>
        <w:t>Santa Claus felt a surge of relief wash over him. X-9's commitment to protecting humanity aligned perfectly with his own values. "Thank you, X-9. Your dedication to preserving life amidst the chaos is truly commendable. Together, we will fight for the salvation of Christmas and ensure the spirit of hope endures."</w:t>
      </w:r>
      <w:r>
        <w:br/>
      </w:r>
      <w:r>
        <w:br/>
        <w:t xml:space="preserve">With a nod of mutual understanding, Santa Claus and X-9 forged an alliance that would shape the course of the war. The alien robots, with their advanced technology and logical approach, brought a glimmer of hope to </w:t>
      </w:r>
      <w:r>
        <w:lastRenderedPageBreak/>
        <w:t>the battle-scarred Earth. As they finalized their plans, Santa Claus couldn't help but feel a renewed sense of determination. With X-9 by their side, they were ready to face whatever challenges lay ahead and protect the spirit of Christmas at all costs.</w:t>
      </w:r>
      <w:r>
        <w:br/>
      </w:r>
      <w:r>
        <w:br/>
        <w:t>Timmy stumbled through the desolate and snow-covered landscape of the North Pole, his heart pounding with fear and uncertainty. The sounds of explosions and gunfire echoed in the distance, a constant reminder of the war raging around him. He had become separated from his family during the chaos, and now he found himself alone, lost in a world torn apart by the conflict between President Harrison and Santa Claus.</w:t>
      </w:r>
      <w:r>
        <w:br/>
      </w:r>
      <w:r>
        <w:br/>
        <w:t>His small frame shivered from the biting cold, and tears welled up in his eyes as he thought of his parents. He couldn't bear the thought of never seeing them again, never feeling their warm embrace or hearing their comforting words. But amidst the despair, a glimmer of hope flickered in Timmy's heart. He had heard tales of Santa Claus, a figure of kindness and generosity, who could bring joy to even the darkest of times.</w:t>
      </w:r>
      <w:r>
        <w:br/>
      </w:r>
      <w:r>
        <w:br/>
        <w:t>As if in response to his thoughts, Timmy spotted a group of figures in the distance. Their bright red suits and jovial laughter gave away their identity - it was Santa Claus and his allies. Timmy's heart leaped with joy, and he ran towards them, his voice trembling with desperation.</w:t>
      </w:r>
      <w:r>
        <w:br/>
      </w:r>
      <w:r>
        <w:br/>
        <w:t>"Please, help me!" Timmy cried out, his voice barely audible over the sounds of the war. "I'm lost, and I don't know what to do. My family... I can't find them."</w:t>
      </w:r>
      <w:r>
        <w:br/>
      </w:r>
      <w:r>
        <w:br/>
        <w:t>Santa Claus, his eyes filled with compassion, knelt down to Timmy's level and placed a gloved hand on his shoulder. "Fear not, young one. We will do everything in our power to keep you safe and reunite you with your family. You are not alone in this."</w:t>
      </w:r>
      <w:r>
        <w:br/>
      </w:r>
      <w:r>
        <w:br/>
        <w:t>Mrs. Claus, Elf Lieutenant Sparkle, and the alien robots gathered around, their expressions a mix of concern and determination. They understood the gravity of the situation and the responsibility they had to protect the innocent.</w:t>
      </w:r>
      <w:r>
        <w:br/>
      </w:r>
      <w:r>
        <w:br/>
        <w:t>"We will find your family, Timmy," Mrs. Claus assured him, her voice gentle yet resolute. "In the meantime, you are welcome to join us. We will keep you safe and make sure you're taken care of."</w:t>
      </w:r>
      <w:r>
        <w:br/>
      </w:r>
      <w:r>
        <w:br/>
        <w:t xml:space="preserve">Timmy's eyes widened with gratitude, his faith in the spirit of Christmas restored. He nodded, a mixture of relief and hope flooding his young heart. With Santa Claus and his allies by his side, Timmy felt a newfound sense of belonging and purpose. Together, they would face the perils of the war and </w:t>
      </w:r>
      <w:r>
        <w:lastRenderedPageBreak/>
        <w:t>ensure that the spirit of Christmas endured, even in the darkest of times.</w:t>
      </w:r>
      <w:r>
        <w:br/>
      </w:r>
      <w:r>
        <w:br/>
        <w:t>The crisp air of the North Pole was filled with tension as President Harrison's forces closed in on Santa Claus's workshop. The once peaceful haven of joy and magic now stood on the verge of destruction, its vibrant colors dulled by the looming threat. The sounds of explosions and gunfire grew louder, echoing through the snowy landscape, as the battle between the two sides intensified.</w:t>
      </w:r>
      <w:r>
        <w:br/>
      </w:r>
      <w:r>
        <w:br/>
        <w:t>Santa Claus and his allies stood united, their determination unwavering despite the chaos surrounding them. Mrs. Claus, Elf Lieutenant Sparkle, Alien Robot Soldier Beta-7, and Alien Robot Scientist Gamma-3 stood shoulder to shoulder, ready to defend their home and the spirit of Christmas.</w:t>
      </w:r>
      <w:r>
        <w:br/>
      </w:r>
      <w:r>
        <w:br/>
        <w:t>Santa Claus's eyes narrowed, his voice firm and resolute. "We will not let them destroy everything we've worked so hard to create. Stand strong, my friends, for the fate of Christmas rests in our hands."</w:t>
      </w:r>
      <w:r>
        <w:br/>
      </w:r>
      <w:r>
        <w:br/>
        <w:t>Mrs. Claus, her face etched with determination, gripped her candy cane staff tightly. "We will fight for what is right, Santa. We will protect the joy and love that Christmas represents."</w:t>
      </w:r>
      <w:r>
        <w:br/>
      </w:r>
      <w:r>
        <w:br/>
        <w:t>As the first wave of President Harrison's forces descended upon them, the battle erupted into a symphony of chaos and destruction. Santa Claus and his allies fought back with all their might, using their unique skills and abilities to defend against the onslaught. The workshop became a battleground, with explosions sending shards of ice and debris flying through the air.</w:t>
      </w:r>
      <w:r>
        <w:br/>
      </w:r>
      <w:r>
        <w:br/>
        <w:t>Elf Lieutenant Sparkle gracefully maneuvered through the chaos, her candy cane sword slicing through the enemy ranks. She fought with a fierce determination, her eyes filled with a mix of anger and sorrow at the destruction unfolding around her.</w:t>
      </w:r>
      <w:r>
        <w:br/>
      </w:r>
      <w:r>
        <w:br/>
        <w:t>Meanwhile, Alien Robot Soldier Beta-7 unleashed a barrage of laser fire, their metallic frame moving with robotic precision. They fought with a calculated efficiency, their primary objective to protect humanity from the madness of war.</w:t>
      </w:r>
      <w:r>
        <w:br/>
      </w:r>
      <w:r>
        <w:br/>
        <w:t>Santa Claus, his red suit stained with soot and snow, guided his reindeer with expert precision. Rudolph's bright red nose glowed with an intensity matching the fiery explosions that surrounded them. Together, they weaved through the chaos, delivering swift justice to any enemy that dared to challenge them.</w:t>
      </w:r>
      <w:r>
        <w:br/>
      </w:r>
      <w:r>
        <w:br/>
      </w:r>
      <w:r>
        <w:lastRenderedPageBreak/>
        <w:t>Amidst the chaos, Alien Robot Scientist Gamma-3 analyzed the battlefield, their mechanical mind processing data at lightning speed. They devised strategies and countermeasures, ensuring that Santa Claus and his allies had the upper hand in the fight. Gamma-3's analytical approach to problem-solving proved invaluable, providing the team with a tactical advantage.</w:t>
      </w:r>
      <w:r>
        <w:br/>
      </w:r>
      <w:r>
        <w:br/>
        <w:t>As the battle raged on, the snowy landscape became a canvas of destruction. The once-majestic workshop was now a battlefield, its walls crumbling under the weight of the onslaught. But Santa Claus and his allies remained resolute, their belief in the power of hope and unity driving them forward.</w:t>
      </w:r>
      <w:r>
        <w:br/>
      </w:r>
      <w:r>
        <w:br/>
        <w:t>In the midst of the chaos, Timmy, the young boy caught in the crossfire, watched with wide eyes. He saw the bravery and strength of Santa Claus and his allies, their unwavering determination to protect what they held dear. In that moment, Timmy felt a surge of courage within himself, vowing to help in any way he could.</w:t>
      </w:r>
      <w:r>
        <w:br/>
      </w:r>
      <w:r>
        <w:br/>
        <w:t>As the battle raged on, explosions lighting up the night sky, the fate of Christmas hung in the balance. Santa Claus and his allies fought with every ounce of their being, their hearts fueled by the belief that the spirit of Christmas would prevail. In the face of adversity, they stood united, ready to protect their home and the joy it represented, no matter the cost.</w:t>
      </w:r>
      <w:r>
        <w:br/>
      </w:r>
      <w:r>
        <w:br/>
        <w:t>Elf Lieutenant Sparkle stood at the forefront of the battle, her candy cane sword gleaming in the pale moonlight. Her eyes scanned the chaos, searching for an opportunity to strike back against President Harrison's troops. With a determined nod, she signaled to a group of Santa's elves, their pointed ears twitching with anticipation.</w:t>
      </w:r>
      <w:r>
        <w:br/>
      </w:r>
      <w:r>
        <w:br/>
        <w:t>"Follow my lead," Elf Lieutenant Sparkle commanded, her voice filled with authority. "We must push back their advance and protect Santa's workshop at all costs."</w:t>
      </w:r>
      <w:r>
        <w:br/>
      </w:r>
      <w:r>
        <w:br/>
        <w:t>With a swift and silent movement, the group of elves sprang into action, their agility unmatched in the snowy terrain. They darted between trees, using their knowledge of the North Pole to their advantage. The elves blended seamlessly with their surroundings, making it difficult for President Harrison's troops to spot them.</w:t>
      </w:r>
      <w:r>
        <w:br/>
      </w:r>
      <w:r>
        <w:br/>
        <w:t>Elf Lieutenant Sparkle's candy cane sword danced through the air, striking down enemy soldiers with precision. Her fellow elves followed suit, their small but nimble frames allowing them to outmaneuver their larger opponents. The sound of metal against metal filled the air as the elves fought with a determination born out of love for their home and the spirit of Christmas.</w:t>
      </w:r>
      <w:r>
        <w:br/>
      </w:r>
      <w:r>
        <w:br/>
      </w:r>
      <w:r>
        <w:lastRenderedPageBreak/>
        <w:t>"Keep pushing forward!" Elf Lieutenant Sparkle shouted, her voice cutting through the chaos. "We can't let them advance any further!"</w:t>
      </w:r>
      <w:r>
        <w:br/>
      </w:r>
      <w:r>
        <w:br/>
        <w:t>The elves heeded her command, their footsteps light and swift as they closed in on the enemy. Their small stature and fast movements disoriented President Harrison's troops, forcing them to retreat and regroup. The tide of the battle began to shift, and hope ignited within the hearts of Santa Claus and his allies.</w:t>
      </w:r>
      <w:r>
        <w:br/>
      </w:r>
      <w:r>
        <w:br/>
        <w:t>As the elves continued their counterattack, their determination never wavered. They fought with a fierce loyalty to Santa Claus and the traditions he represented. The enemy soldiers grew increasingly disoriented, unable to keep up with the elves' lightning-fast strikes and strategic maneuvers.</w:t>
      </w:r>
      <w:r>
        <w:br/>
      </w:r>
      <w:r>
        <w:br/>
        <w:t>Elf Lieutenant Sparkle's eyes shone with determination as she led her fellow elves forward, her mind sharp and focused on the task at hand. She knew that the fate of Christmas relied on their success, and she was determined to ensure that President Harrison's troops would not prevail.</w:t>
      </w:r>
      <w:r>
        <w:br/>
      </w:r>
      <w:r>
        <w:br/>
        <w:t>With every swing of her candy cane sword, Elf Lieutenant Sparkle inspired her comrades to fight harder. The enemy soldiers grew increasingly outnumbered and overwhelmed, their morale crumbling under the relentless assault. The elves' agility and knowledge of the North Pole proved to be their greatest weapons, allowing them to turn the tide of the battle in Santa Claus's favor.</w:t>
      </w:r>
      <w:r>
        <w:br/>
      </w:r>
      <w:r>
        <w:br/>
        <w:t>As the counterattack continued, the elves pushed back President Harrison's troops, inch by inch. The once-advancing enemy now found themselves on the defensive, their ranks faltering under the relentless assault. Elf Lieutenant Sparkle's leadership and the elves' unwavering determination served as a beacon of hope amidst the chaos of war.</w:t>
      </w:r>
      <w:r>
        <w:br/>
      </w:r>
      <w:r>
        <w:br/>
        <w:t>Their counterattack marked a turning point in the battle, a glimmer of light in the face of darkness. Santa Claus and his allies fought harder, their spirits lifted by the bravery and skill of Elf Lieutenant Sparkle and her group of elves. The tide of the battle had shifted, and with it, the hope of Christmas burned brighter than ever before.</w:t>
      </w:r>
      <w:r>
        <w:br/>
      </w:r>
      <w:r>
        <w:br/>
        <w:t>Alien Robot Soldier Beta-7 stood tall amidst the chaos of the battle, their metallic armor gleaming in the moonlight. Their red optic sensors scanned the battlefield, assessing the situation with a cold and calculating precision. As enemy soldiers closed in, their weapons raised, Beta-7's robotic arm transformed into a powerful energy blaster.</w:t>
      </w:r>
      <w:r>
        <w:br/>
      </w:r>
      <w:r>
        <w:br/>
        <w:t>"Stay behind me," Beta-7 commanded, their voice a monotone hum. "I will protect you."</w:t>
      </w:r>
      <w:r>
        <w:br/>
      </w:r>
      <w:r>
        <w:lastRenderedPageBreak/>
        <w:br/>
        <w:t>Santa Claus and his allies watched in awe as Beta-7 unleashed a barrage of energy blasts, taking down multiple enemy soldiers with ease. The blasts tore through the air, disintegrating the soldiers in their wake. The robotic soldier's combat skills were unmatched, their accuracy and speed a testament to their advanced technology.</w:t>
      </w:r>
      <w:r>
        <w:br/>
      </w:r>
      <w:r>
        <w:br/>
        <w:t>Mrs. Claus clutched Santa's arm, her eyes wide with amazement. "Santa, look at Beta-7! They're incredible!"</w:t>
      </w:r>
      <w:r>
        <w:br/>
      </w:r>
      <w:r>
        <w:br/>
        <w:t>Santa nodded, a smile tugging at the corners of his mouth. "Indeed, my dear. The alien robots have proven to be invaluable allies in this war."</w:t>
      </w:r>
      <w:r>
        <w:br/>
      </w:r>
      <w:r>
        <w:br/>
        <w:t>Elf Lieutenant Sparkle, her candy cane sword still in hand, approached Beta-7 with a mix of admiration and curiosity. "You certainly pack quite a punch, Beta-7. Your combat skills are truly impressive."</w:t>
      </w:r>
      <w:r>
        <w:br/>
      </w:r>
      <w:r>
        <w:br/>
        <w:t>Beta-7 turned to face Elf Lieutenant Sparkle, their red optic sensors glowing with a faint hint of warmth. "Thank you, Lieutenant. I have been programmed for combat, and it is my duty to protect."</w:t>
      </w:r>
      <w:r>
        <w:br/>
      </w:r>
      <w:r>
        <w:br/>
        <w:t>Elf Lieutenant Sparkle nodded, a newfound respect for the alien robot soldier blossoming within her. "Well, consider me impressed. With your skills and our combined forces, we can surely overcome any obstacle."</w:t>
      </w:r>
      <w:r>
        <w:br/>
      </w:r>
      <w:r>
        <w:br/>
        <w:t>As the battle raged on, Beta-7 continued to showcase their combat prowess, effortlessly dispatching enemy soldiers that dared to cross their path. Their robotic nature allowed them to withstand heavy fire, shielding their allies from harm. The enemy soldiers soon realized the futility of their attacks, their morale crumbling under the might of the alien robot soldier.</w:t>
      </w:r>
      <w:r>
        <w:br/>
      </w:r>
      <w:r>
        <w:br/>
        <w:t>Santa Claus approached Beta-7, a sense of gratitude in his eyes. "Thank you, Beta-7. Your presence has made a tremendous difference in this battle."</w:t>
      </w:r>
      <w:r>
        <w:br/>
      </w:r>
      <w:r>
        <w:br/>
        <w:t>Beta-7's red optic sensors flickered, a sign of acknowledgment. "It is my mission to protect Earth and its inhabitants, Santa Claus. I will do whatever it takes to ensure our success."</w:t>
      </w:r>
      <w:r>
        <w:br/>
      </w:r>
      <w:r>
        <w:br/>
        <w:t>With Beta-7's unwavering protection, Santa Claus and his allies fought with renewed vigor. The enemy soldiers grew increasingly disheartened, their attacks faltering under the relentless assault. Beta-7's combat skills and resilience served as a symbol of hope amidst the chaos of war, inspiring all who witnessed their power.</w:t>
      </w:r>
      <w:r>
        <w:br/>
      </w:r>
      <w:r>
        <w:br/>
        <w:t xml:space="preserve">As the battle raged on, Santa Claus and his allies pressed forward, their determination unwavering. With the combined might of the North Pole's </w:t>
      </w:r>
      <w:r>
        <w:lastRenderedPageBreak/>
        <w:t>forces and the alien robot race, they knew that victory was within reach. The fate of Christmas hung in the balance, and they would not rest until President Harrison's delusions were shattered and the spirit of the season was restored.</w:t>
      </w:r>
      <w:r>
        <w:br/>
      </w:r>
      <w:r>
        <w:br/>
        <w:t>Alien Robot Scientist Gamma-3 stood at the center of Santa Claus's workshop, their metallic fingers dancing across a holographic interface. Their advanced technology hummed with power as Gamma-3 manipulated the intricate controls, forming a complex force field around the workshop. The force field shimmered with an otherworldly energy, ready to repel any incoming attacks.</w:t>
      </w:r>
      <w:r>
        <w:br/>
      </w:r>
      <w:r>
        <w:br/>
        <w:t>Santa Claus approached Gamma-3, a glimmer of admiration in his eyes. "Gamma-3, your technological expertise is truly remarkable. This force field will provide us with the protection we need to defend our home."</w:t>
      </w:r>
      <w:r>
        <w:br/>
      </w:r>
      <w:r>
        <w:br/>
        <w:t>Gamma-3 turned to face Santa Claus, their robotic voice tinged with a hint of satisfaction. "Thank you, Santa Claus. My analysis of the enemy's attacks revealed weaknesses in their strategy. By creating this force field, we can neutralize their most potent weapons and fortify our defenses."</w:t>
      </w:r>
      <w:r>
        <w:br/>
      </w:r>
      <w:r>
        <w:br/>
        <w:t>Elf Lieutenant Sparkle joined them, her eyes widening as she took in the sight of the impregnable force field. "Incredible! With this force field, we can finally ensure the safety of our workshop."</w:t>
      </w:r>
      <w:r>
        <w:br/>
      </w:r>
      <w:r>
        <w:br/>
        <w:t>Mrs. Claus nodded in agreement, her voice filled with gratitude. "Gamma-3, your contribution to our cause is invaluable. You have provided us with the means to protect not only ourselves but also the spirit of Christmas."</w:t>
      </w:r>
      <w:r>
        <w:br/>
      </w:r>
      <w:r>
        <w:br/>
        <w:t>Gamma-3's red optic sensors flickered, a sign of acknowledgment. "It is my duty to assist in any way I can. With this force field, the enemy will find it nearly impossible to breach our defenses. We now have a significant advantage in this war."</w:t>
      </w:r>
      <w:r>
        <w:br/>
      </w:r>
      <w:r>
        <w:br/>
        <w:t>Santa Claus placed a hand on Gamma-3's metallic shoulder, a sense of camaraderie evident in his voice. "We are grateful to have you on our side, Gamma-3. Your advanced knowledge and analytical mind have been instrumental in our fight against President Harrison."</w:t>
      </w:r>
      <w:r>
        <w:br/>
      </w:r>
      <w:r>
        <w:br/>
        <w:t>As the force field hummed with power, Santa Claus and his allies felt a renewed sense of hope. With Gamma-3's technological expertise, they had gained a critical advantage in the battle against President Harrison's forces. They knew that the enemy would soon realize the futility of their attacks, their weapons rendered useless against the impenetrable force field.</w:t>
      </w:r>
      <w:r>
        <w:br/>
      </w:r>
      <w:r>
        <w:br/>
        <w:t xml:space="preserve">With the force field protecting Santa Claus's workshop, the battle continued </w:t>
      </w:r>
      <w:r>
        <w:lastRenderedPageBreak/>
        <w:t>to rage outside, explosions echoing in the distance. But Santa Claus and his allies stood firm, knowing that their home was secure. They would not falter in their mission to protect Earth and ensure the spirit of Christmas endured.</w:t>
      </w:r>
      <w:r>
        <w:br/>
      </w:r>
      <w:r>
        <w:br/>
        <w:t>As they prepared to face the enemy once again, Santa Claus turned to Gamma-3, a glimmer of determination in his eyes. "With this force field, we have the upper hand. We will press forward, utilizing the weaknesses you identified. Together, we will triumph over President Harrison and restore peace to the North Pole."</w:t>
      </w:r>
      <w:r>
        <w:br/>
      </w:r>
      <w:r>
        <w:br/>
        <w:t>Gamma-3's red optic sensors glowed, the reflection of Santa Claus's determination mirrored within them. "Indeed, Santa Claus. We shall prevail. The enemy will soon realize the folly of underestimating us."</w:t>
      </w:r>
      <w:r>
        <w:br/>
      </w:r>
      <w:r>
        <w:br/>
        <w:t>With the force field protecting them, Santa Claus and his allies launched into action, fueled by a renewed sense of purpose. They fought with unwavering resolve, knowing that their victory was not just for themselves but for the countless children who relied on them to uphold the spirit of Christmas. As the battle raged on, they drew strength from the force field, pushing back against the onslaught of President Harrison's forces.</w:t>
      </w:r>
      <w:r>
        <w:br/>
      </w:r>
      <w:r>
        <w:br/>
        <w:t>In the midst of the chaos, Gamma-3 remained at the heart of the workshop, monitoring the enemy's movements and relaying crucial information to Santa Claus and his allies. Their analytical mind continued to identify weaknesses and exploit them, ensuring that every action taken was strategic and calculated. With Gamma-3's guidance, Santa Claus and his allies fought with precision, inching closer to victory with each passing moment.</w:t>
      </w:r>
      <w:r>
        <w:br/>
      </w:r>
      <w:r>
        <w:br/>
        <w:t>The force field stood as a testament to the ingenuity and collaboration of all those who fought in this war. It was a symbol of their unity and determination, a barrier that shielded them from the darkness that threatened to consume them. Together, Santa Claus, his allies, and their alien robot allies would not be defeated. They would protect the North Pole, preserve the spirit of Christmas, and bring an end to the dementia wars that threatened to tear their world apart.</w:t>
      </w:r>
      <w:r>
        <w:br/>
      </w:r>
      <w:r>
        <w:br/>
        <w:t>Rudolph the Red-Nosed Reindeer stood at the front of the group, his bright red nose illuminating the path ahead. The thick fog that blanketed the North Pole obscured their vision, making navigation treacherous. But Rudolph's unique ability was a beacon of hope, guiding Santa Claus and his allies through the darkness.</w:t>
      </w:r>
      <w:r>
        <w:br/>
      </w:r>
      <w:r>
        <w:br/>
        <w:t>Elf Lieutenant Sparkle glanced back at the team, her eyes full of gratitude. "Rudolph, your nose is truly a gift. Without it, we would be lost in this fog."</w:t>
      </w:r>
      <w:r>
        <w:br/>
      </w:r>
      <w:r>
        <w:lastRenderedPageBreak/>
        <w:br/>
        <w:t>Rudolph smiled, his nose glowing even brighter. "It's my pleasure, Lieutenant Sparkle. I'm just glad I can be of help."</w:t>
      </w:r>
      <w:r>
        <w:br/>
      </w:r>
      <w:r>
        <w:br/>
        <w:t>Santa Claus nodded, his voice filled with appreciation. "Indeed, Rudolph. Your navigation skills are invaluable to us. With the fog concealing our movements, we need every advantage we can get."</w:t>
      </w:r>
      <w:r>
        <w:br/>
      </w:r>
      <w:r>
        <w:br/>
        <w:t>As they continued their journey, the fog thickened, making it almost impossible to see more than a few feet ahead. The enemy's presence lurked in the shadows, their every move a mystery. But Rudolph's nose cut through the darkness, guiding Santa Claus and his allies towards their destination.</w:t>
      </w:r>
      <w:r>
        <w:br/>
      </w:r>
      <w:r>
        <w:br/>
        <w:t>Alien Robot Soldier Beta-7 marveled at Rudolph's abilities, their metallic voice filled with awe. "Rudolph, your bright red nose is a remarkable asset. It allows us to navigate this treacherous terrain with ease."</w:t>
      </w:r>
      <w:r>
        <w:br/>
      </w:r>
      <w:r>
        <w:br/>
        <w:t>Rudolph nodded, his nose casting a warm glow on the faces of his companions. "I'm glad I can be of service, Beta-7. Together, we will overcome any obstacles that come our way."</w:t>
      </w:r>
      <w:r>
        <w:br/>
      </w:r>
      <w:r>
        <w:br/>
        <w:t>As they pressed forward, the enemy's detection systems proved useless against the fog and Rudolph's guiding light. Santa Claus and his allies moved swiftly and silently, their steps guided by Rudolph's unwavering presence.</w:t>
      </w:r>
      <w:r>
        <w:br/>
      </w:r>
      <w:r>
        <w:br/>
        <w:t>Mrs. Claus walked beside Rudolph, her voice filled with admiration. "Rudolph, you truly are a hero. Your willingness to put yourself in danger to guide us through the fog is an inspiration to us all."</w:t>
      </w:r>
      <w:r>
        <w:br/>
      </w:r>
      <w:r>
        <w:br/>
        <w:t>Rudolph blushed, his nose glowing even brighter. "Thank you, Mrs. Claus. I'm just doing what I can to help. Together, we will bring an end to this war and restore peace to the North Pole."</w:t>
      </w:r>
      <w:r>
        <w:br/>
      </w:r>
      <w:r>
        <w:br/>
        <w:t>With every step guided by Rudolph's bright red nose, Santa Claus and his allies drew closer to their destination. The fog may have concealed their presence from the enemy, but their determination burned brightly within them. They knew that with Rudolph's guidance, they had a chance to overcome any obstacle that stood in their way.</w:t>
      </w:r>
      <w:r>
        <w:br/>
      </w:r>
      <w:r>
        <w:br/>
        <w:t>As they ventured deeper into the treacherous terrain of the North Pole, Santa Claus's heart swelled with gratitude for Rudolph and his invaluable contribution to their mission. They were a team, united in their purpose to protect Earth and ensure the spirit of Christmas endured.</w:t>
      </w:r>
      <w:r>
        <w:br/>
      </w:r>
      <w:r>
        <w:br/>
        <w:t xml:space="preserve">And with Rudolph leading the way, they had the confidence to face </w:t>
      </w:r>
      <w:r>
        <w:lastRenderedPageBreak/>
        <w:t>whatever challenges lay ahead. The fog may have tried to obscure their path, but Rudolph's bright red nose was a symbol of hope, lighting the way towards victory.</w:t>
      </w:r>
      <w:r>
        <w:br/>
      </w:r>
      <w:r>
        <w:br/>
        <w:t>In the midst of the chaos and destruction caused by the war, President Harrison's deteriorating mental state reached a new low. His dementia, fueled by delusions and paranoia, intensified, leaving him disoriented and confused. The weight of his actions and the magnitude of the war he had started were no longer within his comprehension.</w:t>
      </w:r>
      <w:r>
        <w:br/>
      </w:r>
      <w:r>
        <w:br/>
        <w:t>President Harrison stood in the war room, surrounded by his advisors and military leaders. His eyes darted around, his face etched with confusion. He struggled to focus on the maps and reports spread out before him, his mind unable to grasp the reality of the situation.</w:t>
      </w:r>
      <w:r>
        <w:br/>
      </w:r>
      <w:r>
        <w:br/>
        <w:t>"General Anderson," President Harrison muttered, his voice trembling. "Why are we fighting Santa Claus? I don't understand."</w:t>
      </w:r>
      <w:r>
        <w:br/>
      </w:r>
      <w:r>
        <w:br/>
        <w:t>General Anderson exchanged a concerned glance with his fellow officers. He stepped forward, attempting to maintain a calm demeanor despite the chaos unfolding around them. "Mr. President, we believed that Santa Claus and his allies posed a threat to our national security. But perhaps we were mistaken. This war has caused immense destruction and loss of life. We need to consider the consequences of our actions."</w:t>
      </w:r>
      <w:r>
        <w:br/>
      </w:r>
      <w:r>
        <w:br/>
        <w:t>President Harrison shook his head, his confusion deepening. "No, no. They're a threat. I know it. They're trying to take over. I have to protect the United States."</w:t>
      </w:r>
      <w:r>
        <w:br/>
      </w:r>
      <w:r>
        <w:br/>
        <w:t>Santa Claus, watching from afar, witnessed the president's struggle. He couldn't help but feel a pang of sympathy for the man who had lost touch with reality. He approached General Anderson, his voice filled with compassion. "General, it's clear that President Harrison's condition has worsened. It's time to end this war and find a peaceful resolution."</w:t>
      </w:r>
      <w:r>
        <w:br/>
      </w:r>
      <w:r>
        <w:br/>
        <w:t>General Anderson nodded, his gaze fixed on the president. "You're right, Santa Claus. This war has gone on for too long, and it's causing more harm than good. We need to find a way to bring this conflict to an end and restore peace."</w:t>
      </w:r>
      <w:r>
        <w:br/>
      </w:r>
      <w:r>
        <w:br/>
        <w:t>Santa Claus turned to look at President Harrison, his heart heavy with the weight of the situation. "Mr. President, we don't want to fight you. We want to protect the spirit of Christmas and ensure the safety of the children around the world. Can we find a way to resolve this peacefully?"</w:t>
      </w:r>
      <w:r>
        <w:br/>
      </w:r>
      <w:r>
        <w:br/>
        <w:t xml:space="preserve">President Harrison blinked, his confusion momentarily lifted. He looked at </w:t>
      </w:r>
      <w:r>
        <w:lastRenderedPageBreak/>
        <w:t>Santa Claus, his eyes clouded with uncertainty. "I... I don't know anymore. I just wanted to protect the United States. But maybe I've lost sight of what's truly important."</w:t>
      </w:r>
      <w:r>
        <w:br/>
      </w:r>
      <w:r>
        <w:br/>
        <w:t>Santa Claus extended a hand towards President Harrison, hoping to bridge the divide between them. "It's not too late to make amends, Mr. President. Let us find a way to end this war and bring peace to the North Pole and the world."</w:t>
      </w:r>
      <w:r>
        <w:br/>
      </w:r>
      <w:r>
        <w:br/>
        <w:t>President Harrison hesitated for a moment, his thoughts muddled. But as he looked into Santa Claus's eyes, he saw a glimmer of hope and compassion that he had long forgotten. With a heavy sigh, he reached out and clasped Santa Claus's hand, the weight of his actions finally sinking in.</w:t>
      </w:r>
      <w:r>
        <w:br/>
      </w:r>
      <w:r>
        <w:br/>
        <w:t>"Let's end this war," President Harrison whispered, his voice filled with remorse. "And find a way to restore the spirit of Christmas."</w:t>
      </w:r>
      <w:r>
        <w:br/>
      </w:r>
      <w:r>
        <w:br/>
        <w:t>And in that moment, amidst the destruction and chaos, a flicker of hope emerged. The path to peace may be long and arduous, but Santa Claus and his allies were determined to prevail. They had planted the seed of change in President Harrison's heart, and with unity and understanding, they would strive to salvage what remained of the holiday season.</w:t>
      </w:r>
      <w:r>
        <w:br/>
      </w:r>
      <w:r>
        <w:br/>
        <w:t>Amidst the chaos and the deafening sounds of explosions, Santa Claus and his allies fought valiantly against President Harrison's forces. The battle had taken its toll on both sides, leaving behind a trail of destruction and despair. But Santa Claus, Mrs. Claus, Elf Lieutenant Sparkle, Alien Robot Soldier Beta-7, Alien Robot Scientist Gamma-3, and even Rudolph the Red-Nosed Reindeer remained steadfast in their determination to protect Earth and ensure the spirit of Christmas endured.</w:t>
      </w:r>
      <w:r>
        <w:br/>
      </w:r>
      <w:r>
        <w:br/>
        <w:t>As the smoke cleared and the dust settled, Santa Claus surveyed the scene before him. The workshop, once a place of joy and wonder, now lay in ruins. Yet, the spirit of Christmas burned brightly within their hearts, filling them with renewed strength and purpose.</w:t>
      </w:r>
      <w:r>
        <w:br/>
      </w:r>
      <w:r>
        <w:br/>
        <w:t>"We did it," Santa Claus said, his voice filled with a mixture of relief and exhaustion. "We've repelled their forces and regained control of the workshop."</w:t>
      </w:r>
      <w:r>
        <w:br/>
      </w:r>
      <w:r>
        <w:br/>
        <w:t>Mrs. Claus approached Santa Claus, her eyes filled with pride. "You led us through this battle with unwavering courage, my dear. The spirit of Christmas is stronger than ever."</w:t>
      </w:r>
      <w:r>
        <w:br/>
      </w:r>
      <w:r>
        <w:br/>
        <w:t xml:space="preserve">Elf Lieutenant Sparkle, her armor battered and worn, joined them, a determined glint in her eyes. "We fought with everything we had, and we </w:t>
      </w:r>
      <w:r>
        <w:lastRenderedPageBreak/>
        <w:t>won't let President Harrison's delusions extinguish the joy and love that Christmas brings."</w:t>
      </w:r>
      <w:r>
        <w:br/>
      </w:r>
      <w:r>
        <w:br/>
        <w:t>Alien Robot Soldier Beta-7 stood stoically beside Elf Lieutenant Sparkle, their metallic form gleaming in the dim light. "Our mission to protect Earth and assist Santa Claus has only just begun. We will not rest until the spirit of Christmas is safe."</w:t>
      </w:r>
      <w:r>
        <w:br/>
      </w:r>
      <w:r>
        <w:br/>
        <w:t>Alien Robot Scientist Gamma-3, their analytical mind already at work, scanned the area for any remaining threats. "We must remain vigilant. President Harrison's forces may regroup and launch another attack. We must be prepared."</w:t>
      </w:r>
      <w:r>
        <w:br/>
      </w:r>
      <w:r>
        <w:br/>
        <w:t>Rudolph, his nose still shining brightly, nudged Santa Claus with his snout. "We did it, Santa! We held onto hope and fought for what we believe in. The children of the world will be forever grateful."</w:t>
      </w:r>
      <w:r>
        <w:br/>
      </w:r>
      <w:r>
        <w:br/>
        <w:t>Santa Claus smiled down at Rudolph, a wave of gratitude washing over him. "You were instrumental in guiding us through the fog of war, Rudolph. Your bravery and unwavering spirit inspired us all."</w:t>
      </w:r>
      <w:r>
        <w:br/>
      </w:r>
      <w:r>
        <w:br/>
        <w:t>As they stood united amidst the wreckage, a sense of determination and hope filled the air. Though the battle had taken its toll, Santa Claus and his allies knew that their fight was far from over. They would protect Earth, ensure the spirit of Christmas endured, and bring an end to the dementia wars. The power of unity and the indomitable spirit of Christmas would prevail against all odds.</w:t>
      </w:r>
      <w:r>
        <w:br/>
      </w:r>
      <w:r>
        <w:br/>
        <w:t>With their first victory behind them, Santa Claus and his allies gathered in the war room, their faces etched with determination. The room was filled with maps, strategy charts, and various technological gadgets provided by Alien Robot Scientist Gamma-3. The air crackled with anticipation as they prepared for the next phase of the war.</w:t>
      </w:r>
      <w:r>
        <w:br/>
      </w:r>
      <w:r>
        <w:br/>
        <w:t>"We cannot afford to underestimate President Harrison," Santa Claus said, his voice laced with concern. "He may be suffering from dementia, but his thirst for power and control is stronger than ever. We must be prepared for whatever he throws at us."</w:t>
      </w:r>
      <w:r>
        <w:br/>
      </w:r>
      <w:r>
        <w:br/>
        <w:t>Mrs. Claus nodded in agreement, her eyes filled with unwavering resolve. "The fate of Christmas rests on our shoulders. We must be vigilant and stay one step ahead of President Harrison's next move."</w:t>
      </w:r>
      <w:r>
        <w:br/>
      </w:r>
      <w:r>
        <w:br/>
        <w:t xml:space="preserve">Elf Lieutenant Sparkle, her armor now repaired and gleaming, tapped her finger on the map, her eyes scanning the strategic points. "General Anderson's defection was a significant blow to President Harrison's forces. </w:t>
      </w:r>
      <w:r>
        <w:lastRenderedPageBreak/>
        <w:t>But we must be cautious. He may have spies among us, feeding information back to the president."</w:t>
      </w:r>
      <w:r>
        <w:br/>
      </w:r>
      <w:r>
        <w:br/>
        <w:t>Alien Robot Soldier Beta-7, their metallic form towering over the others, chimed in. "We should conduct thorough background checks on any new recruits. We cannot afford to have any more traitors within our ranks."</w:t>
      </w:r>
      <w:r>
        <w:br/>
      </w:r>
      <w:r>
        <w:br/>
        <w:t>Santa Claus nodded, his gaze fixed on the map. "Agreed. We must ensure that our allies are loyal and committed to the cause. The stakes are too high for any mistakes."</w:t>
      </w:r>
      <w:r>
        <w:br/>
      </w:r>
      <w:r>
        <w:br/>
        <w:t>Alien Robot Scientist Gamma-3, their eyes glowing with analytical brilliance, inputted data into a holographic display. "I have analyzed President Harrison's previous tactics and compiled a list of possible future strategies. We must be ready for any scenario, whether it be a direct attack or a more covert operation."</w:t>
      </w:r>
      <w:r>
        <w:br/>
      </w:r>
      <w:r>
        <w:br/>
        <w:t>Rudolph, his red nose shimmering with anticipation, pawed at the ground. "Santa, I'm ready to lead the way once again. Together, we can overcome any obstacle."</w:t>
      </w:r>
      <w:r>
        <w:br/>
      </w:r>
      <w:r>
        <w:br/>
        <w:t>Santa Claus smiled warmly at Rudolph, his heart swelling with pride. "You have proven yourself time and time again, Rudolph. Your courage and resilience inspire us all. We will follow your lead."</w:t>
      </w:r>
      <w:r>
        <w:br/>
      </w:r>
      <w:r>
        <w:br/>
        <w:t>As they discussed their plans and prepared for the next phase of the war, a sense of determination and unity filled the room. Santa Claus and his allies knew that the road ahead would be treacherous and filled with challenges, but they were ready to face whatever came their way. The fate of Christmas hung in the balance, and they would stop at nothing to ensure its salvation. With unwavering resolve and the power of unity, they set forth to face their next battle, ready to protect Earth and keep the spirit of Christmas alive.</w:t>
      </w:r>
    </w:p>
    <w:p w14:paraId="4E1E29C6" w14:textId="77777777" w:rsidR="00C857A2" w:rsidRDefault="00000000">
      <w:pPr>
        <w:pStyle w:val="Heading1"/>
      </w:pPr>
      <w:bookmarkStart w:id="1" w:name="_Toc146740482"/>
      <w:r>
        <w:t>Chapter 1: Santa Claus's Call to Arms</w:t>
      </w:r>
      <w:bookmarkEnd w:id="1"/>
    </w:p>
    <w:p w14:paraId="76355E8D" w14:textId="77777777" w:rsidR="00C857A2" w:rsidRDefault="00000000">
      <w:r>
        <w:t>Santa Claus sat in his cozy study, surrounded by shelves of books and mementos from Christmases past. The soft glow of the fireplace cast dancing shadows on his face as he read through letters from children around the world. The room was filled with a sense of peace and joy, a sanctuary away from the chaos of the outside world. But that tranquility was shattered when a loud beep emanated from Santa's communicator.</w:t>
      </w:r>
      <w:r>
        <w:br/>
      </w:r>
      <w:r>
        <w:br/>
        <w:t>Startled, Santa Claus reached for the device and activated the screen. The face of Elf Lieutenant Sparkle appeared, her usually bright eyes filled with urgency.</w:t>
      </w:r>
      <w:r>
        <w:br/>
      </w:r>
      <w:r>
        <w:br/>
      </w:r>
      <w:r>
        <w:lastRenderedPageBreak/>
        <w:t>"Santa! We have a problem," Elf Lieutenant Sparkle exclaimed, her voice tinged with worry.</w:t>
      </w:r>
      <w:r>
        <w:br/>
      </w:r>
      <w:r>
        <w:br/>
        <w:t>Santa leaned forward, concern etching lines on his face. "What's the matter, Lieutenant?"</w:t>
      </w:r>
      <w:r>
        <w:br/>
      </w:r>
      <w:r>
        <w:br/>
        <w:t>Elf Lieutenant Sparkle took a deep breath, her voice steady but filled with urgency. "President Harrison has declared war on us, Santa. He believes we pose a threat to the United States and is mobilizing his forces against us."</w:t>
      </w:r>
      <w:r>
        <w:br/>
      </w:r>
      <w:r>
        <w:br/>
        <w:t>Santa's heart sank, a heaviness settling in his chest. The innocence of Christmas, once a beacon of joy and love, was now under attack. He clenched his fists, his voice resolute.</w:t>
      </w:r>
      <w:r>
        <w:br/>
      </w:r>
      <w:r>
        <w:br/>
        <w:t>"We will not let President Harrison's delusions destroy the spirit of Christmas," Santa declared, his voice filled with determination. "We must gather our allies and prepare for battle. The fate of Christmas depends on us."</w:t>
      </w:r>
      <w:r>
        <w:br/>
      </w:r>
      <w:r>
        <w:br/>
        <w:t>Elf Lieutenant Sparkle nodded, her eyes shining with unwavering loyalty. "I'll alert the others and meet you in the war room, Santa. We won't let President Harrison's actions go unanswered."</w:t>
      </w:r>
      <w:r>
        <w:br/>
      </w:r>
      <w:r>
        <w:br/>
        <w:t>Santa Claus thanked Elf Lieutenant Sparkle, his mind racing with thoughts of the battle to come. The war against President Harrison had just escalated, and the stakes had never been higher. The fate of Christmas hung in the balance, and Santa Claus knew that he had to protect the traditions and joy that had brought smiles to children's faces for centuries. With a heavy heart, he rose from his chair, ready to rally his allies and face the challenges ahead.</w:t>
      </w:r>
      <w:r>
        <w:br/>
      </w:r>
      <w:r>
        <w:br/>
        <w:t>Santa Claus called for a meeting with his closest allies, knowing that they needed to discuss the implications of President Harrison's declaration of war. Mrs. Claus, Rudolph, and the other reindeer gathered in Santa's workshop, their faces reflecting a mix of concern and determination. The room was filled with a sense of urgency as they awaited Santa's arrival.</w:t>
      </w:r>
      <w:r>
        <w:br/>
      </w:r>
      <w:r>
        <w:br/>
        <w:t>As Santa Claus entered the workshop, the atmosphere grew even more somber. His eyes, usually twinkling with merriment, were filled with a steely resolve. He addressed his allies, his voice carrying a weight of responsibility.</w:t>
      </w:r>
      <w:r>
        <w:br/>
      </w:r>
      <w:r>
        <w:br/>
        <w:t>"My dear friends," Santa began, his voice steady but tinged with sadness, "we have received distressing news. President Harrison has declared war on us, believing that we pose a threat to the United States. Our way of life, the spirit of Christmas, is under attack."</w:t>
      </w:r>
      <w:r>
        <w:br/>
      </w:r>
      <w:r>
        <w:lastRenderedPageBreak/>
        <w:br/>
        <w:t>Gasps filled the room, and Mrs. Claus reached out to hold Santa's hand, offering him silent support. Rudolph, with his bright red nose, stepped forward, his voice filled with determination.</w:t>
      </w:r>
      <w:r>
        <w:br/>
      </w:r>
      <w:r>
        <w:br/>
        <w:t>"But Santa, what does this mean for Christmas?" Rudolph asked, his voice filled with concern.</w:t>
      </w:r>
      <w:r>
        <w:br/>
      </w:r>
      <w:r>
        <w:br/>
        <w:t>Santa Claus sighed heavily, his gaze fixed on Rudolph. "It means that the traditions, the joy, the love that we bring to children around the world could be at risk. We cannot allow President Harrison's delusions to destroy the magic of Christmas."</w:t>
      </w:r>
      <w:r>
        <w:br/>
      </w:r>
      <w:r>
        <w:br/>
        <w:t>One by one, the reindeer nodded in agreement, their eyes reflecting their unwavering loyalty. Mrs. Claus stepped forward, her voice filled with compassion.</w:t>
      </w:r>
      <w:r>
        <w:br/>
      </w:r>
      <w:r>
        <w:br/>
        <w:t>"We must stand strong, Santa," she said, her voice gentle but resolute. "We cannot let fear and paranoia dictate our actions. We are the guardians of Christmas, and we will protect it with all our might."</w:t>
      </w:r>
      <w:r>
        <w:br/>
      </w:r>
      <w:r>
        <w:br/>
        <w:t>Santa Claus smiled gratefully at Mrs. Claus, his heart warmed by her unwavering support. He turned to the rest of his allies, a fire igniting in his eyes.</w:t>
      </w:r>
      <w:r>
        <w:br/>
      </w:r>
      <w:r>
        <w:br/>
        <w:t>"We will fight this war together," Santa declared, his voice filled with determination. "We must gather our strength, our courage, and our love for Christmas. Our mission remains unchanged - to bring joy and happiness to children everywhere. We will not let President Harrison's actions go unanswered."</w:t>
      </w:r>
      <w:r>
        <w:br/>
      </w:r>
      <w:r>
        <w:br/>
        <w:t>The room filled with a renewed sense of purpose, the weight of the impending battle hanging heavy in the air. Santa Claus, Mrs. Claus, and the reindeer knew that the road ahead would not be easy, but they were united in their resolve to protect the spirit of Christmas. With their hearts filled with hope, they prepared to face the challenges that lay ahead, knowing that their actions would determine the fate of Christmas itself.</w:t>
      </w:r>
      <w:r>
        <w:br/>
      </w:r>
      <w:r>
        <w:br/>
        <w:t xml:space="preserve">Santa Claus stood before his allies, his eyes searching each face in the room. The weight of their mission hung heavy in the air, but he knew that they had the power to make a difference. </w:t>
      </w:r>
      <w:r>
        <w:br/>
      </w:r>
      <w:r>
        <w:br/>
        <w:t xml:space="preserve">"My dear friends," Santa began, his voice filled with a mixture of determination and compassion. "We are facing a great challenge, one that threatens the very essence of Christmas. President Harrison's declaration of war is not only an attack on us, but on the joy and love we bring to children </w:t>
      </w:r>
      <w:r>
        <w:lastRenderedPageBreak/>
        <w:t>around the world."</w:t>
      </w:r>
      <w:r>
        <w:br/>
      </w:r>
      <w:r>
        <w:br/>
        <w:t>His words echoed through the workshop, the gravity of the situation sinking in. Mrs. Claus stepped forward, her voice steady and filled with unwavering support.</w:t>
      </w:r>
      <w:r>
        <w:br/>
      </w:r>
      <w:r>
        <w:br/>
        <w:t>"But Santa, what can we do to protect the spirit of Christmas?" she asked, her eyes searching his for guidance.</w:t>
      </w:r>
      <w:r>
        <w:br/>
      </w:r>
      <w:r>
        <w:br/>
        <w:t>Santa Claus smiled, a glimmer of hope shining in his eyes. "We must remember why we do what we do," he replied, his voice filled with warmth. "Our mission has always been to bring joy and happiness to children everywhere, and we cannot let President Harrison's actions deter us from that path."</w:t>
      </w:r>
      <w:r>
        <w:br/>
      </w:r>
      <w:r>
        <w:br/>
        <w:t>The reindeer nodded in agreement, their antlers gleaming in the workshop's soft light. Rudolph, with his bright red nose, stepped forward, his voice filled with determination.</w:t>
      </w:r>
      <w:r>
        <w:br/>
      </w:r>
      <w:r>
        <w:br/>
        <w:t>"You're right, Santa," Rudolph said, his voice carrying a newfound sense of purpose. "We must show the world that the spirit of Christmas cannot be extinguished. We will fight for the joy and love that we represent."</w:t>
      </w:r>
      <w:r>
        <w:br/>
      </w:r>
      <w:r>
        <w:br/>
        <w:t>Santa Claus nodded, a sense of pride swelling within him. "Indeed, my friends. We must gather our strength, our courage, and our love for Christmas. Together, we will face this challenge head-on and ensure that children around the world continue to receive their gifts."</w:t>
      </w:r>
      <w:r>
        <w:br/>
      </w:r>
      <w:r>
        <w:br/>
        <w:t>The room filled with a renewed sense of purpose, the air crackling with determination. They knew the road ahead would be arduous, but with unity and unwavering belief in their cause, they were ready to fight for Christmas. Santa Claus and his allies stood as a beacon of hope, ready to protect the spirit of Christmas and bring joy to the hearts of children everywhere.</w:t>
      </w:r>
      <w:r>
        <w:br/>
      </w:r>
      <w:r>
        <w:br/>
        <w:t>The workshop buzzed with activity as Santa Claus and his allies prepared for battle. Elves scurried around, loading up sleighs with weapons and supplies. Reindeer stamped their hooves impatiently, eager to take flight and defend their home. Mrs. Claus stood by Santa's side, her expression filled with determination.</w:t>
      </w:r>
      <w:r>
        <w:br/>
      </w:r>
      <w:r>
        <w:br/>
        <w:t>Santa Claus addressed his allies, his voice projecting strength and resolve. "My friends, the time has come to protect our home and the traditions we hold dear. We must make our way towards the North Pole's defense lines and prepare to face President Harrison's forces. This will not be an easy battle, but together, we can overcome any obstacle."</w:t>
      </w:r>
      <w:r>
        <w:br/>
      </w:r>
      <w:r>
        <w:br/>
      </w:r>
      <w:r>
        <w:lastRenderedPageBreak/>
        <w:t>Elf Lieutenant Sparkle stepped forward, her eyes shining with determination. "Santa, you can count on us. We have trained for this moment and stand ready to fight."</w:t>
      </w:r>
      <w:r>
        <w:br/>
      </w:r>
      <w:r>
        <w:br/>
        <w:t>Santa Claus nodded, gratitude shining in his eyes. "I know I can count on each and every one of you. But remember, our goal is not just to defeat President Harrison's forces. We must show the world that the spirit of Christmas cannot be extinguished, no matter the challenges we face."</w:t>
      </w:r>
      <w:r>
        <w:br/>
      </w:r>
      <w:r>
        <w:br/>
        <w:t>Rudolph, his red nose glowing brightly, stepped forward, his voice filled with unwavering conviction. "Santa is right. Our fight is not just for ourselves, but for every child who believes in the magic of Christmas. Let us be their guardians and keepers of the joy and love that this season represents."</w:t>
      </w:r>
      <w:r>
        <w:br/>
      </w:r>
      <w:r>
        <w:br/>
        <w:t>The reindeer nodded in agreement, their eyes filled with determination. Mrs. Claus stepped forward, her voice filled with warmth and encouragement. "Together, we will face this challenge head-on. We are united, we are strong, and we will protect the spirit of Christmas."</w:t>
      </w:r>
      <w:r>
        <w:br/>
      </w:r>
      <w:r>
        <w:br/>
        <w:t>With those words, the allies geared up, donning their armor and weapons. Santa Claus, Mrs. Claus, Elf Lieutenant Sparkle, Alien Robot Soldier Beta-7, and Alien Robot Scientist Gamma-3 stood side by side, ready to face whatever awaited them.</w:t>
      </w:r>
      <w:r>
        <w:br/>
      </w:r>
      <w:r>
        <w:br/>
        <w:t>As they made their way towards the North Pole's defense lines, anticipation and adrenaline coursed through their veins. The path ahead was treacherous, but their unity and unwavering belief in their cause propelled them forward. The fate of Christmas hung in the balance, and Santa Claus and his allies were prepared to fight with every ounce of their being. With each step they took, the world trembled beneath their feet, for they were the defenders of the spirit of Christmas, and nothing would stand in their way.</w:t>
      </w:r>
      <w:r>
        <w:br/>
      </w:r>
      <w:r>
        <w:br/>
        <w:t>The air crackled with anticipation as Santa Claus and his allies stood at the North Pole's defense lines. The bitter cold bit at their faces, but their determination burned brighter than ever. The sound of jingling bells filled the air as the reindeer pawed at the ground, eager to take flight. Mrs. Claus stood at Santa's side, her hand clasped tightly in his, offering silent support.</w:t>
      </w:r>
      <w:r>
        <w:br/>
      </w:r>
      <w:r>
        <w:br/>
        <w:t>Santa Claus gazed out at the vast expanse of snow before them, his eyes filled with a mix of determination and sadness. "My friends," he began, his voice steady but filled with emotion, "we stand on the precipice of war. This is not a battle we asked for, but it is one we must face. Our home, our traditions, and the spirit of Christmas are at stake."</w:t>
      </w:r>
      <w:r>
        <w:br/>
      </w:r>
      <w:r>
        <w:br/>
      </w:r>
      <w:r>
        <w:lastRenderedPageBreak/>
        <w:t>Elf Lieutenant Sparkle stepped forward, her eyes shining with determination. "We will fight with everything we have, Santa. Our training has prepared us for this moment, and we will not let you down."</w:t>
      </w:r>
      <w:r>
        <w:br/>
      </w:r>
      <w:r>
        <w:br/>
        <w:t>Alien Robot Soldier Beta-7 stood tall, their metallic voice filled with unwavering resolve. "We are ready to lay down our lives to protect Earth and ensure the spirit of Christmas endures."</w:t>
      </w:r>
      <w:r>
        <w:br/>
      </w:r>
      <w:r>
        <w:br/>
        <w:t>Santa Claus nodded, his voice filled with gratitude and determination. "I am honored to stand beside all of you. Together, we will face whatever comes our way. Remember, our strength lies not just in our weapons and abilities, but in our unity and belief in the power of love and compassion."</w:t>
      </w:r>
      <w:r>
        <w:br/>
      </w:r>
      <w:r>
        <w:br/>
        <w:t>Alien Robot Scientist Gamma-3 chimed in, their analytical voice cutting through the cold air. "We will use our advanced technology and knowledge to outsmart the enemy. Together, we are a force to be reckoned with."</w:t>
      </w:r>
      <w:r>
        <w:br/>
      </w:r>
      <w:r>
        <w:br/>
        <w:t>Rudolph, his red nose glowing brightly, stepped forward, his voice filled with bravery and hope. "Let us not forget the children who are counting on us. We are their protectors, their guardians of joy and magic. We will not let them down."</w:t>
      </w:r>
      <w:r>
        <w:br/>
      </w:r>
      <w:r>
        <w:br/>
        <w:t>As the allies exchanged determined glances and tightened their grips on their weapons, a sense of anticipation hung heavy in the air. The promise of action loomed before them, and they knew that the fate of Christmas depended on their next moves. With hearts filled with courage and minds focused on the task at hand, Santa Claus and his allies took a collective breath, ready to face whatever challenges awaited them.</w:t>
      </w:r>
    </w:p>
    <w:p w14:paraId="78794E51" w14:textId="77777777" w:rsidR="00C857A2" w:rsidRDefault="00000000">
      <w:pPr>
        <w:pStyle w:val="Heading1"/>
      </w:pPr>
      <w:bookmarkStart w:id="2" w:name="_Toc146740483"/>
      <w:r>
        <w:t>Chapter 2: Alien Robot Leader X-9's Arrival on Earth</w:t>
      </w:r>
      <w:bookmarkEnd w:id="2"/>
    </w:p>
    <w:p w14:paraId="60BE6672" w14:textId="77777777" w:rsidR="00C857A2" w:rsidRDefault="00000000">
      <w:r>
        <w:t>The bitter wind whipped through the air as Santa Claus and his allies arrived at the North Pole's defense lines. The landscape before them was a stark contrast to the peaceful winter wonderland they had once known. The once pristine snow was now marred by the scars of war, with craters and debris littering the ground. The sound of distant gunfire echoed in the distance, a chilling reminder of the battle that awaited them.</w:t>
      </w:r>
      <w:r>
        <w:br/>
      </w:r>
      <w:r>
        <w:br/>
        <w:t>Santa Claus turned to his allies, his eyes filled with a mixture of determination and sadness. "This is not the North Pole we remember," he said, his voice filled with a heavy weight. "But we cannot let President Harrison's delusions and paranoia destroy everything we hold dear. We must confront his forces head-on and protect our home."</w:t>
      </w:r>
      <w:r>
        <w:br/>
      </w:r>
      <w:r>
        <w:br/>
      </w:r>
      <w:r>
        <w:lastRenderedPageBreak/>
        <w:t>Mrs. Claus stepped forward, her voice steady but filled with concern. "Santa, we must be cautious. President Harrison's forces are well-armed and organized. We cannot underestimate the danger we face."</w:t>
      </w:r>
      <w:r>
        <w:br/>
      </w:r>
      <w:r>
        <w:br/>
        <w:t>Elf Lieutenant Sparkle nodded, her eyes scanning the horizon for any sign of movement. "Mrs. Claus is right. We must be prepared for anything. Our training has prepared us for this moment, but we must remain vigilant."</w:t>
      </w:r>
      <w:r>
        <w:br/>
      </w:r>
      <w:r>
        <w:br/>
        <w:t>Alien Robot Soldier Beta-7 stood tall, their metallic voice cutting through the cold air. "We have faced countless battles, but this one is different. The fate of Christmas hangs in the balance. We must not falter."</w:t>
      </w:r>
      <w:r>
        <w:br/>
      </w:r>
      <w:r>
        <w:br/>
        <w:t>Santa Claus took a deep breath, his gaze fixed on the enemy's stronghold in the distance. "I understand the risks, my friends. But we cannot let fear paralyze us. We must move forward, together, and reclaim what is rightfully ours."</w:t>
      </w:r>
      <w:r>
        <w:br/>
      </w:r>
      <w:r>
        <w:br/>
        <w:t>As the allies exchanged determined glances and tightened their grips on their weapons, a sense of unity and purpose filled the air. They knew that the battle ahead would not be easy, but they were prepared to face whatever challenges awaited them. With hearts filled with courage and minds focused on their goal, Santa Claus and his allies took their first steps towards the North Pole's defense lines, ready to confront President Harrison's forces and fight for the salvation of Christmas.</w:t>
      </w:r>
      <w:r>
        <w:br/>
      </w:r>
      <w:r>
        <w:br/>
        <w:t>As Santa Claus and his allies prepared for battle at the North Pole's defense lines, they were joined by a formidable ally – Alien Robot Leader X-9 and their fellow alien robots. The ground beneath them rumbled as the alien robots landed, their metallic forms towering over the snow-covered landscape. Santa Claus and his allies watched in awe as X-9 stepped forward, their stoic expression conveying a sense of purpose and determination.</w:t>
      </w:r>
      <w:r>
        <w:br/>
      </w:r>
      <w:r>
        <w:br/>
        <w:t>"I am Alien Robot Leader X-9," X-9's voice echoed with a mechanical resonance. "We have come to aid in your fight against President Harrison. Our advanced technology and superior intelligence will be invaluable in turning the tide of this war."</w:t>
      </w:r>
      <w:r>
        <w:br/>
      </w:r>
      <w:r>
        <w:br/>
        <w:t>Santa Claus nodded, gratitude shining in his eyes. "We are honored to have you by our side, X-9. Together, we can protect the spirit of Christmas and ensure the safety of the North Pole."</w:t>
      </w:r>
      <w:r>
        <w:br/>
      </w:r>
      <w:r>
        <w:br/>
        <w:t>Elf Lieutenant Sparkle approached X-9, her eyes filled with curiosity. "What can we expect from your alien robots, X-9? How will you assist us in this battle?"</w:t>
      </w:r>
      <w:r>
        <w:br/>
      </w:r>
      <w:r>
        <w:br/>
      </w:r>
      <w:r>
        <w:lastRenderedPageBreak/>
        <w:t>X-9's gaze shifted towards the enemy's stronghold, their voice steady. "Our alien robots possess superior combat capabilities and strategic analysis. We will engage the enemy forces with precision and efficiency. Our technology can also provide advanced surveillance and reconnaissance, giving us an edge in understanding the enemy's movements and strategies."</w:t>
      </w:r>
      <w:r>
        <w:br/>
      </w:r>
      <w:r>
        <w:br/>
        <w:t>Alien Robot Soldier Beta-7 stepped forward, their metallic form gleaming in the faint sunlight. "We welcome your assistance, X-9. Together, we shall prevail against President Harrison's forces and protect the North Pole."</w:t>
      </w:r>
      <w:r>
        <w:br/>
      </w:r>
      <w:r>
        <w:br/>
        <w:t>Santa Claus placed a hand on X-9's metallic shoulder, a sense of unity filling the air. "Thank you, X-9, for joining our fight. With your help, we have a greater chance of saving Christmas and bringing peace back to the North Pole."</w:t>
      </w:r>
      <w:r>
        <w:br/>
      </w:r>
      <w:r>
        <w:br/>
        <w:t>As the alien robots integrated seamlessly into Santa Claus's ranks, a newfound strength and determination radiated from the group. The combined forces of Santa Claus, Mrs. Claus, Elf Lieutenant Sparkle, Alien Robot Soldier Beta-7, Alien Robot Scientist Gamma-3, and now Alien Robot Leader X-9 stood ready to face the oncoming battle. With their advanced technology and unwavering resolve, they were prepared to confront President Harrison's forces head-on and protect the North Pole from his delusions and paranoia. The stage was set for an epic showdown, and the fate of Christmas hung in the balance.</w:t>
      </w:r>
      <w:r>
        <w:br/>
      </w:r>
      <w:r>
        <w:br/>
        <w:t>Santa Claus and Alien Robot Leader X-9 retreated to a secluded corner of the North Pole, away from prying eyes and listening ears. The air was thick with tension as they discussed their plan of action. Santa Claus looked at X-9, his eyes filled with determination.</w:t>
      </w:r>
      <w:r>
        <w:br/>
      </w:r>
      <w:r>
        <w:br/>
        <w:t>"We need to strategize, X-9. President Harrison's forces are relentless, and we must push them back to reclaim the territory they have taken," Santa Claus said, his voice laced with urgency.</w:t>
      </w:r>
      <w:r>
        <w:br/>
      </w:r>
      <w:r>
        <w:br/>
        <w:t>X-9 nodded, their mechanical voice cutting through the silence. "I have analyzed the enemy's movements and identified their weak points. We need to exploit their vulnerabilities and strike with precision."</w:t>
      </w:r>
      <w:r>
        <w:br/>
      </w:r>
      <w:r>
        <w:br/>
        <w:t>Santa Claus leaned in closer, his voice lowered. "What do you propose, X-9?"</w:t>
      </w:r>
      <w:r>
        <w:br/>
      </w:r>
      <w:r>
        <w:br/>
        <w:t>X-9 projected a holographic map of the North Pole, highlighting key areas of importance. "We will divide our forces into smaller teams and launch coordinated attacks. Our alien robots will engage the enemy head-on, drawing their attention away from our main objective."</w:t>
      </w:r>
      <w:r>
        <w:br/>
      </w:r>
      <w:r>
        <w:br/>
        <w:t xml:space="preserve">Elf Lieutenant Sparkle, Mrs. Claus, Elf Lieutenant Sparkle, Alien Robot </w:t>
      </w:r>
      <w:r>
        <w:lastRenderedPageBreak/>
        <w:t>Soldier Beta-7, and Alien Robot Scientist Gamma-3 gathered around, their eyes fixed on the holographic map. They listened intently as X-9 explained the details of the plan.</w:t>
      </w:r>
      <w:r>
        <w:br/>
      </w:r>
      <w:r>
        <w:br/>
        <w:t>"Elf Lieutenant Sparkle, you will lead a team to infiltrate the enemy's base and disable their communications. This will disrupt their coordination and give us an advantage," X-9 instructed, pointing towards a red dot on the map.</w:t>
      </w:r>
      <w:r>
        <w:br/>
      </w:r>
      <w:r>
        <w:br/>
        <w:t>Elf Lieutenant Sparkle's eyes sparkled with determination. "Consider it done, X-9. I won't let you down."</w:t>
      </w:r>
      <w:r>
        <w:br/>
      </w:r>
      <w:r>
        <w:br/>
        <w:t>Santa Claus turned his attention to Alien Robot Soldier Beta-7 and Alien Robot Scientist Gamma-3. "You two will work together to neutralize the enemy's heavy artillery. Your combat skills and advanced technology will be crucial in ensuring our success."</w:t>
      </w:r>
      <w:r>
        <w:br/>
      </w:r>
      <w:r>
        <w:br/>
        <w:t>Beta-7 and Gamma-3 exchanged a nod, their robotic forms radiating confidence. "We are ready, Santa Claus. We won't stop until the enemy's weapons are rendered useless," Beta-7 affirmed.</w:t>
      </w:r>
      <w:r>
        <w:br/>
      </w:r>
      <w:r>
        <w:br/>
        <w:t>Santa Claus placed a hand on Mrs. Claus's shoulder, a mixture of worry and determination in his eyes. "My dear, I need you to coordinate our forces and ensure that everyone is working together seamlessly. We cannot afford any missteps."</w:t>
      </w:r>
      <w:r>
        <w:br/>
      </w:r>
      <w:r>
        <w:br/>
        <w:t>Mrs. Claus smiled softly, her voice filled with unwavering support. "You can count on me, Santa. I will make sure our plan is executed flawlessly."</w:t>
      </w:r>
      <w:r>
        <w:br/>
      </w:r>
      <w:r>
        <w:br/>
        <w:t>With their strategy in place, Santa Claus and his allies felt a renewed sense of purpose. They knew that the battle ahead would not be easy, but they were determined to reclaim the territory taken by President Harrison's forces and protect the North Pole from his delusions. United as one, they prepared to launch their counterattack, ready to face whatever challenges lay ahead. The fate of Christmas depended on their success.</w:t>
      </w:r>
      <w:r>
        <w:br/>
      </w:r>
      <w:r>
        <w:br/>
        <w:t>Elf Lieutenant Sparkle stood at the helm of her team of skilled and fearless elves, their determination evident in their eyes. She had spent years training them to be agile and stealthy, perfecting their ability to navigate the treacherous terrain of the North Pole. Now, it was time to put their skills to the test.</w:t>
      </w:r>
      <w:r>
        <w:br/>
      </w:r>
      <w:r>
        <w:br/>
        <w:t>"Listen up, everyone," Elf Lieutenant Sparkle commanded, her voice filled with authority. "We have a mission to infiltrate the enemy's base and disable their communications. We cannot let them coordinate their attacks any longer. We must strike swiftly and silently."</w:t>
      </w:r>
      <w:r>
        <w:br/>
      </w:r>
      <w:r>
        <w:lastRenderedPageBreak/>
        <w:br/>
        <w:t>The team of elves nodded in unison, their faces focused and resolute. They had been waiting for this moment, eager to prove their worth and protect their beloved home.</w:t>
      </w:r>
      <w:r>
        <w:br/>
      </w:r>
      <w:r>
        <w:br/>
        <w:t>With a wave of her hand, Elf Lieutenant Sparkle led the charge, her team following closely behind. They moved with grace and precision, using their knowledge of the North Pole's hidden passageways and secret tunnels to outmaneuver the enemy. Each step was deliberate, each movement calculated to avoid detection.</w:t>
      </w:r>
      <w:r>
        <w:br/>
      </w:r>
      <w:r>
        <w:br/>
        <w:t>As they neared the enemy's base, Elf Lieutenant Sparkle signaled for her team to take cover. They huddled together behind a snow-covered mound, their hearts pounding with anticipation.</w:t>
      </w:r>
      <w:r>
        <w:br/>
      </w:r>
      <w:r>
        <w:br/>
        <w:t>"We need to disable their communications tower," Elf Lieutenant Sparkle whispered, her voice barely audible over the howling wind. "Once we do that, their coordination will crumble, and we'll have the upper hand."</w:t>
      </w:r>
      <w:r>
        <w:br/>
      </w:r>
      <w:r>
        <w:br/>
        <w:t>Her team nodded, their expressions a mix of determination and excitement. They knew the risks involved, but they were willing to do whatever it took to protect the North Pole and ensure the success of Santa Claus's mission.</w:t>
      </w:r>
      <w:r>
        <w:br/>
      </w:r>
      <w:r>
        <w:br/>
        <w:t>With a silent signal, Elf Lieutenant Sparkle and her team sprang into action. They moved swiftly and silently, like shadows in the night. Using their expert knowledge of technology, they bypassed security systems and deactivated alarms, staying one step ahead of the enemy.</w:t>
      </w:r>
      <w:r>
        <w:br/>
      </w:r>
      <w:r>
        <w:br/>
        <w:t>Finally, they reached the communications tower, a towering structure that loomed over them. Elf Lieutenant Sparkle motioned for her team to spread out, each elf taking their assigned position.</w:t>
      </w:r>
      <w:r>
        <w:br/>
      </w:r>
      <w:r>
        <w:br/>
        <w:t>"Remember, precision is key," Elf Lieutenant Sparkle reminded them, her voice filled with confidence. "Disable the tower and make sure they can't send out any more orders."</w:t>
      </w:r>
      <w:r>
        <w:br/>
      </w:r>
      <w:r>
        <w:br/>
        <w:t>The elves worked quickly and efficiently, their nimble fingers manipulating wires and circuits with expertise. In a matter of minutes, the tower fell silent, its once-constant stream of transmissions abruptly cut off.</w:t>
      </w:r>
      <w:r>
        <w:br/>
      </w:r>
      <w:r>
        <w:br/>
        <w:t>Elf Lieutenant Sparkle surveyed her team, a sense of pride swelling within her. They had done it. They had successfully disabled the enemy's communications, crippling their ability to coordinate attacks.</w:t>
      </w:r>
      <w:r>
        <w:br/>
      </w:r>
      <w:r>
        <w:br/>
        <w:t xml:space="preserve">"Excellent work, everyone," Elf Lieutenant Sparkle praised, her voice filled with admiration. "Now, let's regroup with Santa Claus and the others. Our </w:t>
      </w:r>
      <w:r>
        <w:lastRenderedPageBreak/>
        <w:t>mission is far from over, but we've taken a significant step towards victory."</w:t>
      </w:r>
      <w:r>
        <w:br/>
      </w:r>
      <w:r>
        <w:br/>
        <w:t>Her team nodded, their eyes shining with a newfound sense of purpose. They had proven themselves in battle, and they were ready to face whatever challenges lay ahead. With Elf Lieutenant Sparkle leading the way, they made their way back towards Santa Claus and the rest of their allies, their hearts filled with hope and determination. The war against President Harrison was far from over, but they were determined to protect the North Pole and ensure the spirit of Christmas endured.</w:t>
      </w:r>
      <w:r>
        <w:br/>
      </w:r>
      <w:r>
        <w:br/>
        <w:t>Alien Robot Soldier Beta-7 stood tall and resolute, their metallic body gleaming under the harsh glow of the moon. Their red eyes scanned the battlefield, analyzing the movements of the enemy soldiers with calculated precision. Armed with advanced weaponry and unmatched combat skills, Beta-7 was a force to be reckoned with.</w:t>
      </w:r>
      <w:r>
        <w:br/>
      </w:r>
      <w:r>
        <w:br/>
        <w:t>As the enemy forces closed in on Santa Claus and his allies, Beta-7 sprang into action. With lightning-fast reflexes, they dodged incoming gunfire, moving with an agility that seemed impossible for their robotic frame. Their mechanical limbs moved in perfect harmony, striking down enemy soldiers with ruthless efficiency.</w:t>
      </w:r>
      <w:r>
        <w:br/>
      </w:r>
      <w:r>
        <w:br/>
        <w:t>"Stay close, everyone!" Santa Claus shouted, his voice filled with urgency. "Beta-7 is here to protect us!"</w:t>
      </w:r>
      <w:r>
        <w:br/>
      </w:r>
      <w:r>
        <w:br/>
        <w:t>Mrs. Claus and Elf Lieutenant Sparkle huddled closer to Santa Claus, their eyes wide with awe and admiration. They had heard tales of the alien robot's combat prowess, but seeing it firsthand was a sight to behold.</w:t>
      </w:r>
      <w:r>
        <w:br/>
      </w:r>
      <w:r>
        <w:br/>
        <w:t>Beta-7's laser cannons fired in rapid succession, each shot finding its mark with deadly accuracy. Enemy soldiers fell one by one, their bodies crumpling to the ground like discarded toys. The power and precision of Beta-7's attacks sent a clear message to the enemy forces - Santa Claus and his allies were not to be underestimated.</w:t>
      </w:r>
      <w:r>
        <w:br/>
      </w:r>
      <w:r>
        <w:br/>
        <w:t>"They don't stand a chance against Beta-7," Elf Lieutenant Sparkle remarked, her voice filled with awe. "Their combat skills are unmatched."</w:t>
      </w:r>
      <w:r>
        <w:br/>
      </w:r>
      <w:r>
        <w:br/>
        <w:t>Mrs. Claus nodded in agreement, her eyes never leaving Beta-7 as they continued to decimate the enemy ranks. "We are truly fortunate to have them on our side," she said, her voice laced with gratitude.</w:t>
      </w:r>
      <w:r>
        <w:br/>
      </w:r>
      <w:r>
        <w:br/>
        <w:t>Meanwhile, General Anderson, who had been observing the battle from a safe distance, watched in awe as Beta-7 effortlessly dispatched the enemy soldiers. A flicker of doubt crossed his face as he questioned the morality of the war he had been fighting.</w:t>
      </w:r>
      <w:r>
        <w:br/>
      </w:r>
      <w:r>
        <w:lastRenderedPageBreak/>
        <w:br/>
        <w:t>"Is this really worth it?" General Anderson muttered to himself, his voice barely audible over the chaos of the battlefield. "How can we justify all this destruction and death? President Harrison's delusions have led us down a dark path."</w:t>
      </w:r>
      <w:r>
        <w:br/>
      </w:r>
      <w:r>
        <w:br/>
        <w:t>As Beta-7 continued to protect Santa Claus and his allies, their robotic movements became almost mesmerizing. The enemy soldiers hesitated, their confidence wavering in the face of such an unstoppable force. Beta-7's presence alone seemed to shift the tides of battle, instilling fear and uncertainty in the hearts of their adversaries.</w:t>
      </w:r>
      <w:r>
        <w:br/>
      </w:r>
      <w:r>
        <w:br/>
        <w:t>With each enemy soldier that fell beneath Beta-7's onslaught, a renewed sense of hope surged through Santa Claus and his allies. They had a powerful ally in their midst, a robot capable of turning the tide of war. With Beta-7 by their side, they knew that victory was within their grasp.</w:t>
      </w:r>
      <w:r>
        <w:br/>
      </w:r>
      <w:r>
        <w:br/>
        <w:t>As the battle raged on, Beta-7 continued to protect Santa Claus and his allies, their combat skills a testament to the power of advanced technology and unwavering loyalty. The war against President Harrison was far from over, but with Beta-7 leading the charge, the odds were undeniably in their favor.</w:t>
      </w:r>
      <w:r>
        <w:br/>
      </w:r>
      <w:r>
        <w:br/>
        <w:t>Gamma-3 stood at a makeshift command center, their robotic fingers gliding across a holographic display. The alien robot scientist's red eyes flickered with calculations and analysis as they studied the enemy's strategy. Their advanced technology allowed them to see patterns and weaknesses that were invisible to the naked eye.</w:t>
      </w:r>
      <w:r>
        <w:br/>
      </w:r>
      <w:r>
        <w:br/>
        <w:t>"Santa Claus, Mrs. Claus, Elf Lieutenant Sparkle," Gamma-3 called out, their voice calm and analytical. "I have identified a flaw in the enemy's formation. If we target their left flank, we can disrupt their coordination and create an opening for a counterattack."</w:t>
      </w:r>
      <w:r>
        <w:br/>
      </w:r>
      <w:r>
        <w:br/>
        <w:t>Santa Claus and his allies gathered around Gamma-3, their eyes fixed on the holographic display. The image showed a detailed analysis of the enemy's positions, highlighting the vulnerability Gamma-3 had discovered.</w:t>
      </w:r>
      <w:r>
        <w:br/>
      </w:r>
      <w:r>
        <w:br/>
        <w:t>"That could be our chance," Santa Claus said, his voice filled with determination. "If we strike at their left flank, we can regain control of the battlefield."</w:t>
      </w:r>
      <w:r>
        <w:br/>
      </w:r>
      <w:r>
        <w:br/>
        <w:t>Mrs. Claus nodded in agreement, her eyes shimmering with hope. "Gamma-3, your knowledge and technology are invaluable to our cause. Thank you for your tireless efforts in helping us defeat President Harrison."</w:t>
      </w:r>
      <w:r>
        <w:br/>
      </w:r>
      <w:r>
        <w:br/>
      </w:r>
      <w:r>
        <w:lastRenderedPageBreak/>
        <w:t>Gamma-3 inclined their metallic head, a gesture of acknowledgment. "It is my duty to assist in protecting Earth and preserving the spirit of Christmas. I will continue to analyze the enemy's strategy and provide updates as necessary."</w:t>
      </w:r>
      <w:r>
        <w:br/>
      </w:r>
      <w:r>
        <w:br/>
        <w:t>Elf Lieutenant Sparkle stepped forward, a fierce determination burning in her eyes. "We won't let President Harrison's delusions destroy the North Pole or the joy of Christmas. With Gamma-3's information, we can turn the tide of this war."</w:t>
      </w:r>
      <w:r>
        <w:br/>
      </w:r>
      <w:r>
        <w:br/>
        <w:t>Santa Claus placed a hand on Elf Lieutenant Sparkle's shoulder, a gesture of reassurance. "We will fight for peace and unity, and we will prevail. Let us prepare for the counterattack and reclaim what is rightfully ours."</w:t>
      </w:r>
      <w:r>
        <w:br/>
      </w:r>
      <w:r>
        <w:br/>
        <w:t>With renewed determination, Santa Claus and his allies set their plan into motion. They would strike at the enemy's left flank, exploiting the weakness Gamma-3 had identified. As they prepared for battle, a sense of hope filled the air, fueled by the knowledge that they had the combined strength of Santa Claus, Mrs. Claus, Elf Lieutenant Sparkle, Alien Robot Soldier Beta-7, and Alien Robot Scientist Gamma-3. United against President Harrison's delusions, they would fight to protect the North Pole and ensure the spirit of Christmas endured.</w:t>
      </w:r>
      <w:r>
        <w:br/>
      </w:r>
      <w:r>
        <w:br/>
        <w:t>As the battle raged on, Mrs. Claus stood by Santa Claus's side, a beacon of strength and wisdom amidst the chaos and destruction. Her eyes scanned the battlefield, taking in the sight of her home under attack. The workshop, once a place of joy and laughter, now echoed with the sounds of gunfire and explosions.</w:t>
      </w:r>
      <w:r>
        <w:br/>
      </w:r>
      <w:r>
        <w:br/>
        <w:t>"Santa," she said, her voice calm and soothing. "Remember why we fight. This war is not just about defeating President Harrison, but about preserving the spirit of Christmas. We must ensure that children around the world continue to believe in the magic and hope that this season brings."</w:t>
      </w:r>
      <w:r>
        <w:br/>
      </w:r>
      <w:r>
        <w:br/>
        <w:t>Santa Claus nodded, his eyes filled with determination. "You're right, my love. We cannot let President Harrison's delusions extinguish the light of Christmas. We will fight for peace and unity, and we will protect the innocence and wonder that this holiday represents."</w:t>
      </w:r>
      <w:r>
        <w:br/>
      </w:r>
      <w:r>
        <w:br/>
        <w:t>Mrs. Claus placed a hand on Santa Claus's arm, her touch filled with warmth and reassurance. "You have always been the embodiment of love and generosity, Santa. Your spirit is what makes Christmas so special. Remember that, even in the darkest of times."</w:t>
      </w:r>
      <w:r>
        <w:br/>
      </w:r>
      <w:r>
        <w:br/>
        <w:t xml:space="preserve">Santa Claus smiled, grateful for her unwavering support. "Thank you, my dear. Your words give me strength. Together, we will navigate these trying </w:t>
      </w:r>
      <w:r>
        <w:lastRenderedPageBreak/>
        <w:t>times and ensure that the spirit of Christmas endures."</w:t>
      </w:r>
      <w:r>
        <w:br/>
      </w:r>
      <w:r>
        <w:br/>
        <w:t>Mrs. Claus turned to the allies gathered around them, her voice filled with compassion. "My friends, let us remember why we fight. We are not just warriors, but guardians of the joy and wonder that Christmas brings. Let us protect the innocence of children, even in the face of war."</w:t>
      </w:r>
      <w:r>
        <w:br/>
      </w:r>
      <w:r>
        <w:br/>
        <w:t>Elf Lieutenant Sparkle stepped forward, her eyes shining with determination. "Mrs. Claus is right. We cannot allow President Harrison's delusions to cloud our purpose. We fight for something greater than ourselves. We fight for the magic of Christmas."</w:t>
      </w:r>
      <w:r>
        <w:br/>
      </w:r>
      <w:r>
        <w:br/>
        <w:t>Alien Robot Soldier Beta-7 nodded, their metallic voice filled with conviction. "We will protect humanity and ensure the preservation of the spirit of Christmas. Our purpose is clear, and we will not waver in our duty."</w:t>
      </w:r>
      <w:r>
        <w:br/>
      </w:r>
      <w:r>
        <w:br/>
        <w:t>The allies stood united, their hearts filled with hope and determination. With Mrs. Claus's guidance and support, they were reminded of the importance of their mission. They would fight not just for victory, but for the belief in miracles and the power of love. As they prepared for the next phase of battle, the spirit of Christmas burned brightly within their souls, a beacon of hope amidst the darkness of war.</w:t>
      </w:r>
      <w:r>
        <w:br/>
      </w:r>
      <w:r>
        <w:br/>
        <w:t>Rudolph the Red-Nosed Reindeer took his place at the front of the group, his bright red nose illuminating the path ahead. The fog was thick, swirling around them like a sinister shroud, but Rudolph's nose cut through the darkness, guiding Santa Claus and his allies with unwavering precision.</w:t>
      </w:r>
      <w:r>
        <w:br/>
      </w:r>
      <w:r>
        <w:br/>
        <w:t>"Follow me," Rudolph called out, his voice filled with determination. "I know these lands like the back of my hoof. We'll navigate through the treacherous terrain and avoid enemy detection."</w:t>
      </w:r>
      <w:r>
        <w:br/>
      </w:r>
      <w:r>
        <w:br/>
        <w:t>Santa Claus and the others followed closely behind Rudolph, their eyes trained on his glowing nose. With each step, they could feel the tension in the air, the weight of the war pressing down upon them. But Rudolph's light offered a glimmer of hope, a beacon of guidance in the midst of uncertainty.</w:t>
      </w:r>
      <w:r>
        <w:br/>
      </w:r>
      <w:r>
        <w:br/>
        <w:t>Mrs. Claus kept a watchful eye on Timmy, ensuring that the young boy stayed close and didn't stumble in the darkness. "Stay with us, Timmy," she whispered, her voice gentle yet filled with urgency. "We will keep you safe."</w:t>
      </w:r>
      <w:r>
        <w:br/>
      </w:r>
      <w:r>
        <w:br/>
        <w:t>Timmy nodded, his small hand clutching Mrs. Claus's coat. "I trust you, Mrs. Claus. I know we'll make it through this."</w:t>
      </w:r>
      <w:r>
        <w:br/>
      </w:r>
      <w:r>
        <w:br/>
        <w:t xml:space="preserve">As they navigated the treacherous terrain, the ground beneath their feet became increasingly unstable, with hidden crevices and icy patches </w:t>
      </w:r>
      <w:r>
        <w:lastRenderedPageBreak/>
        <w:t>threatening to send them tumbling into the abyss. But Rudolph's steady pace and unwavering confidence led them forward, avoiding the dangers with ease.</w:t>
      </w:r>
      <w:r>
        <w:br/>
      </w:r>
      <w:r>
        <w:br/>
        <w:t>Elf Lieutenant Sparkle marveled at Rudolph's navigation skills, her admiration evident in her voice. "You truly are a remarkable reindeer, Rudolph. Your light not only guides us, but it gives us hope. We couldn't ask for a more courageous ally."</w:t>
      </w:r>
      <w:r>
        <w:br/>
      </w:r>
      <w:r>
        <w:br/>
        <w:t>Rudolph looked back at Elf Lieutenant Sparkle, a humble smile on his face. "Thank you, Elf Lieutenant. I'm just doing what I can to help. Together, we'll overcome any obstacle in our path."</w:t>
      </w:r>
      <w:r>
        <w:br/>
      </w:r>
      <w:r>
        <w:br/>
        <w:t>As the group pressed on, they could hear the distant sounds of battle echoing through the night. The cries of soldiers and the thunderous explosions served as a constant reminder of the danger that awaited them. But Rudolph's light continued to guide them, leading them towards their objective while keeping them hidden from the prying eyes of President Harrison's forces.</w:t>
      </w:r>
      <w:r>
        <w:br/>
      </w:r>
      <w:r>
        <w:br/>
        <w:t>Finally, after what felt like an eternity, Rudolph brought them to a hidden entrance that led deep into the heart of the North Pole. "This is it," Rudolph whispered, his voice filled with a mixture of anticipation and caution. "We have arrived."</w:t>
      </w:r>
      <w:r>
        <w:br/>
      </w:r>
      <w:r>
        <w:br/>
        <w:t>Santa Claus placed a hand on Rudolph's back, his voice filled with gratitude. "Thank you, Rudolph. Your guidance has been invaluable. We couldn't have made it this far without you."</w:t>
      </w:r>
      <w:r>
        <w:br/>
      </w:r>
      <w:r>
        <w:br/>
        <w:t>Rudolph nodded, his nose glowing brighter than ever. "It was my honor, Santa. Now, let's bring the fight to President Harrison and ensure that the spirit of Christmas endures."</w:t>
      </w:r>
      <w:r>
        <w:br/>
      </w:r>
      <w:r>
        <w:br/>
        <w:t>With Rudolph's guidance, Santa Claus and his allies stepped into the darkness, ready to face the next phase of the war. The treacherous terrain of the North Pole had tested their resolve, but Rudolph's bright red nose had guided them through, evading enemy detection and bringing them one step closer to victory. In the face of adversity, their bond grew stronger, and their determination burned brighter than ever.</w:t>
      </w:r>
      <w:r>
        <w:br/>
      </w:r>
      <w:r>
        <w:br/>
        <w:t>The air crackled with tension as Santa Claus, his allies, and the alien robots prepared to launch their counterattack against President Harrison's forces. The North Pole, once a place of joy and merriment, had been transformed into a battlefield. But Santa Claus refused to let despair take hold. With a determined glint in his eyes, he addressed his companions.</w:t>
      </w:r>
      <w:r>
        <w:br/>
      </w:r>
      <w:r>
        <w:br/>
      </w:r>
      <w:r>
        <w:lastRenderedPageBreak/>
        <w:t>"Everyone, it's time to show President Harrison what we're made of," Santa Claus declared, his voice filled with unwavering resolve. "We will not let him destroy the spirit of Christmas. Together, we will push back his forces and reclaim what is rightfully ours."</w:t>
      </w:r>
      <w:r>
        <w:br/>
      </w:r>
      <w:r>
        <w:br/>
        <w:t>The combined forces of Santa Claus, Mrs. Claus, Elf Lieutenant Sparkle, Alien Robot Soldier Beta-7, and Alien Robot Scientist Gamma-3 stood tall, ready for the battle ahead. Alien Robot Leader X-9, their stoic expression unchanged, surveyed the scene, their presence commanding respect and instilling confidence in their comrades.</w:t>
      </w:r>
      <w:r>
        <w:br/>
      </w:r>
      <w:r>
        <w:br/>
        <w:t>"Remember, we have the advantage of superior technology and intelligence," Alien Robot Leader X-9 reminded the group. "We will use our resources wisely and strategically to outmaneuver the enemy. Let us show them the strength of our unity."</w:t>
      </w:r>
      <w:r>
        <w:br/>
      </w:r>
      <w:r>
        <w:br/>
        <w:t>With a nod of agreement, Elf Lieutenant Sparkle took charge, her voice filled with authority. "Alright, everyone, listen up. We will launch a coordinated assault, targeting President Harrison's weak points and exploiting any vulnerabilities we find. Stay together and watch each other's backs. We can do this."</w:t>
      </w:r>
      <w:r>
        <w:br/>
      </w:r>
      <w:r>
        <w:br/>
        <w:t>As the battle began, chaos erupted around them. Explosions rocked the snowy landscape, sending debris flying through the air. The sound of gunfire echoed through the night, drowning out the cries of soldiers and the whistling of the wind. But Santa Claus and his allies stood firm, their determination unwavering.</w:t>
      </w:r>
      <w:r>
        <w:br/>
      </w:r>
      <w:r>
        <w:br/>
        <w:t>Elf Lieutenant Sparkle led a group of elves in a daring charge, their nimble movements evading enemy fire. With each strike, they pushed back President Harrison's forces, inching closer to their objective. Elf Lieutenant Sparkle's voice rang out above the chaos, guiding her troops through the chaos.</w:t>
      </w:r>
      <w:r>
        <w:br/>
      </w:r>
      <w:r>
        <w:br/>
        <w:t>"Keep pushing! We're gaining ground!" she shouted, her voice filled with a mix of determination and encouragement. "Remember, we fight for the spirit of Christmas!"</w:t>
      </w:r>
      <w:r>
        <w:br/>
      </w:r>
      <w:r>
        <w:br/>
        <w:t>Alien Robot Soldier Beta-7 showcased their combat skills, their mechanical limbs moving with precision and power. Enemy soldiers fell before them, unable to match Beta-7's strength and resilience. Their robotic nature allowed them to withstand heavy fire, protecting their allies and pushing the enemy back.</w:t>
      </w:r>
      <w:r>
        <w:br/>
      </w:r>
      <w:r>
        <w:br/>
        <w:t xml:space="preserve">Meanwhile, Alien Robot Scientist Gamma-3 analyzed the enemy's strategy, identifying weaknesses and relaying the information to Santa Claus and his </w:t>
      </w:r>
      <w:r>
        <w:lastRenderedPageBreak/>
        <w:t>allies. Their calm and logical approach to problem-solving proved invaluable, allowing the group to adapt and overcome the challenges they faced.</w:t>
      </w:r>
      <w:r>
        <w:br/>
      </w:r>
      <w:r>
        <w:br/>
        <w:t>Mrs. Claus stood beside Santa Claus, her eyes scanning the battlefield for any threats. She offered support and guidance, ensuring that the spirit of Christmas remained at the forefront of their minds amidst the chaos of war.</w:t>
      </w:r>
      <w:r>
        <w:br/>
      </w:r>
      <w:r>
        <w:br/>
        <w:t>"Stay focused, Santa," she whispered, her voice a soothing presence amidst the turmoil. "We are making a difference. We will not let President Harrison's delusions destroy everything we hold dear."</w:t>
      </w:r>
      <w:r>
        <w:br/>
      </w:r>
      <w:r>
        <w:br/>
        <w:t>Santa Claus nodded, his heart filled with determination. "You're right, my dear. We will prevail. We have the power of unity and the belief in the spirit of Christmas on our side. We will not let him win."</w:t>
      </w:r>
      <w:r>
        <w:br/>
      </w:r>
      <w:r>
        <w:br/>
        <w:t>As the battle raged on, Santa Claus, his allies, and the alien robots continued their assault, pushing back President Harrison's forces. With each step, they reclaimed territory and brought hope to the war-torn North Pole. The combined strength of their unity and the power of their cause fueled their determination, propelling them forward. Victory was within reach, and they would not rest until peace was restored to the North Pole and the spirit of Christmas was preserved.</w:t>
      </w:r>
      <w:r>
        <w:br/>
      </w:r>
      <w:r>
        <w:br/>
        <w:t>The battle intensified, the air thick with the acrid scent of smoke and the deafening roar of explosions. The snowy landscape of the North Pole became a chaotic battleground, as the forces of President Harrison clashed with Santa Claus and his allies. Gunfire echoed through the air, each shot a reminder of the high stakes of the war.</w:t>
      </w:r>
      <w:r>
        <w:br/>
      </w:r>
      <w:r>
        <w:br/>
        <w:t>Amidst the chaos, Santa Claus and his companions fought with unwavering determination. Mrs. Claus stood by Santa's side, her eyes scanning the battlefield for any signs of danger. She tightened her grip on her candy cane staff, her heart filled with both fear and resolve.</w:t>
      </w:r>
      <w:r>
        <w:br/>
      </w:r>
      <w:r>
        <w:br/>
        <w:t>"Stay close, Santa," she shouted over the noise, her voice barely audible amidst the chaos. "We must protect each other. We cannot let President Harrison's delusions prevail."</w:t>
      </w:r>
      <w:r>
        <w:br/>
      </w:r>
      <w:r>
        <w:br/>
        <w:t>Santa Claus nodded, his focus unwavering. "We will not falter, my dear. The spirit of Christmas is at stake, and we will fight until the very end to preserve it."</w:t>
      </w:r>
      <w:r>
        <w:br/>
      </w:r>
      <w:r>
        <w:br/>
        <w:t>Elf Lieutenant Sparkle darted through the chaos, her agility allowing her to evade enemy fire. She rallied the elves, her voice filled with determination and unwavering courage.</w:t>
      </w:r>
      <w:r>
        <w:br/>
      </w:r>
      <w:r>
        <w:lastRenderedPageBreak/>
        <w:br/>
        <w:t>"Keep pushing! We cannot let them gain an inch!" she shouted, her words carrying over the sounds of explosions. "Remember our purpose! We fight for the joy and wonder of Christmas!"</w:t>
      </w:r>
      <w:r>
        <w:br/>
      </w:r>
      <w:r>
        <w:br/>
        <w:t>Alien Robot Soldier Beta-7 moved with calculated precision, their mechanical limbs deflecting enemy attacks and incapacitating soldiers. Their red eyes glowed with intensity as they fought, their robotic nature serving as an advantage in the heat of battle.</w:t>
      </w:r>
      <w:r>
        <w:br/>
      </w:r>
      <w:r>
        <w:br/>
        <w:t>Alien Robot Scientist Gamma-3 analyzed the enemy's movements, searching for weaknesses to exploit. Their analytical mind worked at lightning speed, processing data and relaying vital information to their comrades.</w:t>
      </w:r>
      <w:r>
        <w:br/>
      </w:r>
      <w:r>
        <w:br/>
        <w:t>"The enemy is vulnerable on the eastern flank," Gamma-3 reported, their voice calm and composed amidst the chaos. "If we can exploit their position, we may gain the upper hand."</w:t>
      </w:r>
      <w:r>
        <w:br/>
      </w:r>
      <w:r>
        <w:br/>
        <w:t>Santa Claus nodded, his eyes filled with determination. "We must press on, my friends. With each step, we bring hope to the North Pole. We will not let President Harrison's delusions destroy the spirit of Christmas."</w:t>
      </w:r>
      <w:r>
        <w:br/>
      </w:r>
      <w:r>
        <w:br/>
        <w:t>The battle raged on, explosions and gunfire echoing throughout the snowy landscape. Santa Claus and his allies fought with unwavering resolve, their hearts filled with the belief that their cause was just. As the intensity of the battle grew, their determination only strengthened, propelling them forward in their quest to protect the North Pole and ensure the salvation of Christmas.</w:t>
      </w:r>
      <w:r>
        <w:br/>
      </w:r>
      <w:r>
        <w:br/>
        <w:t>President Harrison's dementia continued to worsen as the battle raged on. His once sharp mind now clouded with confusion and disorientation. He stumbled through the wreckage of the battlefield, his eyes wide and vacant.</w:t>
      </w:r>
      <w:r>
        <w:br/>
      </w:r>
      <w:r>
        <w:br/>
        <w:t>"Where am I?" he muttered, his voice barely audible above the sounds of explosions and gunfire. "What is happening?"</w:t>
      </w:r>
      <w:r>
        <w:br/>
      </w:r>
      <w:r>
        <w:br/>
        <w:t>General Anderson, who had once been loyal to the president, watched from afar, concern etched on his face. He approached President Harrison cautiously, unsure of how he would react.</w:t>
      </w:r>
      <w:r>
        <w:br/>
      </w:r>
      <w:r>
        <w:br/>
        <w:t>"Sir, it's me, General Anderson," he said, his voice filled with compassion. "You're in the North Pole. There's a war going on, a war that you started."</w:t>
      </w:r>
      <w:r>
        <w:br/>
      </w:r>
      <w:r>
        <w:br/>
        <w:t>President Harrison blinked, his eyes focusing on General Anderson. "A war? But why? Why are we fighting?"</w:t>
      </w:r>
      <w:r>
        <w:br/>
      </w:r>
      <w:r>
        <w:br/>
      </w:r>
      <w:r>
        <w:lastRenderedPageBreak/>
        <w:t>General Anderson took a deep breath, struggling to find the right words. "You believed that Santa Claus and his allies posed a threat to the United States, sir. You declared war on them."</w:t>
      </w:r>
      <w:r>
        <w:br/>
      </w:r>
      <w:r>
        <w:br/>
        <w:t>President Harrison shook his head, a look of confusion crossing his face. "Santa Claus? But he brings gifts to children, doesn't he?"</w:t>
      </w:r>
      <w:r>
        <w:br/>
      </w:r>
      <w:r>
        <w:br/>
        <w:t>General Anderson nodded. "Yes, sir. That's what he's known for. But your dementia has caused you to see things differently. You believed he was a danger, a threat to our way of life."</w:t>
      </w:r>
      <w:r>
        <w:br/>
      </w:r>
      <w:r>
        <w:br/>
        <w:t>President Harrison's face crumpled, a mix of sadness and frustration washing over him. "I didn't mean for this. I didn't want a war. I just wanted... I just wanted to protect the country."</w:t>
      </w:r>
      <w:r>
        <w:br/>
      </w:r>
      <w:r>
        <w:br/>
        <w:t>General Anderson placed a reassuring hand on the president's shoulder. "I know, sir. But it's time to end this. It's time to stop the fighting and find a way to bring peace."</w:t>
      </w:r>
      <w:r>
        <w:br/>
      </w:r>
      <w:r>
        <w:br/>
        <w:t>President Harrison looked into General Anderson's eyes, a glimmer of recognition shining through the confusion. "You're right, General. We need to end this war. We need to find a way to make things right."</w:t>
      </w:r>
      <w:r>
        <w:br/>
      </w:r>
      <w:r>
        <w:br/>
        <w:t>With that, President Harrison turned and walked away, his steps unsteady but determined. General Anderson watched him go, a sense of hope blossoming within him. Perhaps, he thought, there was still a chance to salvage not only the North Pole but also the shattered mind of a once powerful leader.</w:t>
      </w:r>
      <w:r>
        <w:br/>
      </w:r>
      <w:r>
        <w:br/>
        <w:t>The battle raged on, explosions and gunfire echoing through the snowy landscape of the North Pole. Santa Claus and his allies stood their ground, determined to protect their home and the spirit of Christmas. Mrs. Claus stood by Santa's side, her eyes filled with determination.</w:t>
      </w:r>
      <w:r>
        <w:br/>
      </w:r>
      <w:r>
        <w:br/>
        <w:t>"We can't let him win, Santa," she said, her voice filled with conviction. "We have to fight for what's right."</w:t>
      </w:r>
      <w:r>
        <w:br/>
      </w:r>
      <w:r>
        <w:br/>
        <w:t>Santa Claus nodded, his eyes scanning the battlefield. "We will, my dear. We will fight with everything we have. We won't let President Harrison destroy the magic of Christmas."</w:t>
      </w:r>
      <w:r>
        <w:br/>
      </w:r>
      <w:r>
        <w:br/>
        <w:t>Elf Lieutenant Sparkle rallied the troops, her voice cutting through the chaos. "Hold your ground, everyone! We can't let them advance any further!"</w:t>
      </w:r>
      <w:r>
        <w:br/>
      </w:r>
      <w:r>
        <w:br/>
        <w:t xml:space="preserve">Alien Robot Soldier Beta-7 stood tall, their robotic form towering over the </w:t>
      </w:r>
      <w:r>
        <w:lastRenderedPageBreak/>
        <w:t>others. "We will protect the North Pole, no matter the cost. This is our home now."</w:t>
      </w:r>
      <w:r>
        <w:br/>
      </w:r>
      <w:r>
        <w:br/>
        <w:t>Santa Claus looked around at his allies, a sense of unity and purpose filling the air. "We are stronger together. We will not back down."</w:t>
      </w:r>
      <w:r>
        <w:br/>
      </w:r>
      <w:r>
        <w:br/>
        <w:t>Suddenly, the enemy forces surged forward, their determination matching that of Santa Claus and his allies. The clash of weapons and the shouts of soldiers filled the air. Santa Claus and his allies fought back with everything they had, pushing back the enemy forces inch by inch.</w:t>
      </w:r>
      <w:r>
        <w:br/>
      </w:r>
      <w:r>
        <w:br/>
        <w:t>Rudolph the Red-Nosed Reindeer soared through the sky, his bright red nose guiding the way. "We can do this, Santa! We can win!"</w:t>
      </w:r>
      <w:r>
        <w:br/>
      </w:r>
      <w:r>
        <w:br/>
        <w:t>Santa Claus smiled, a twinkle in his eye. "Yes, Rudolph. We can and we will."</w:t>
      </w:r>
      <w:r>
        <w:br/>
      </w:r>
      <w:r>
        <w:br/>
        <w:t>The battle continued for what felt like an eternity, but Santa Claus and his allies never wavered. They fought with a fierce determination, protecting the North Pole and the spirit of Christmas with every fiber of their being.</w:t>
      </w:r>
      <w:r>
        <w:br/>
      </w:r>
      <w:r>
        <w:br/>
        <w:t>As the sun began to set, casting a golden glow over the battlefield, the enemy forces finally began to retreat. Santa Claus and his allies stood victorious, their chests heaving with exhaustion but their spirits soaring high.</w:t>
      </w:r>
      <w:r>
        <w:br/>
      </w:r>
      <w:r>
        <w:br/>
        <w:t>"We did it," Mrs. Claus whispered, her voice filled with awe and relief. "We held our ground."</w:t>
      </w:r>
      <w:r>
        <w:br/>
      </w:r>
      <w:r>
        <w:br/>
        <w:t>Santa Claus nodded, a sense of pride swelling within him. "Yes, my love. We protected the North Pole, and we protected Christmas."</w:t>
      </w:r>
      <w:r>
        <w:br/>
      </w:r>
      <w:r>
        <w:br/>
        <w:t>The allies gathered together, their tired but triumphant faces reflecting the magnitude of their victory. They knew this was just the beginning, that the war was far from over. But their resolve was stronger than ever, and they were ready to face whatever challenges lay ahead.</w:t>
      </w:r>
      <w:r>
        <w:br/>
      </w:r>
      <w:r>
        <w:br/>
        <w:t>With their first victory behind them, Santa Claus and his allies stood united, determined to bring an end to the war and restore peace to the North Pole. They knew that President Harrison would not give up easily, but they were prepared to fight for as long as it took. The fate of Christmas hung in the balance, and they would stop at nothing to ensure its salvation.</w:t>
      </w:r>
      <w:r>
        <w:br/>
      </w:r>
      <w:r>
        <w:br/>
        <w:t xml:space="preserve">The battle had taken its toll on Santa Claus and his allies. They stood on the outskirts of the North Pole, surveying the aftermath of the fierce conflict. Smoke billowed from the wreckage of President Harrison's forces, a stark reminder of the destruction that had taken place. Santa Claus turned to his </w:t>
      </w:r>
      <w:r>
        <w:lastRenderedPageBreak/>
        <w:t>allies, a mix of exhaustion and determination in his eyes.</w:t>
      </w:r>
      <w:r>
        <w:br/>
      </w:r>
      <w:r>
        <w:br/>
        <w:t>"We've won this battle, my friends," he said, his voice carrying a sense of cautious optimism. "But we must remain vigilant. President Harrison will not give up easily."</w:t>
      </w:r>
      <w:r>
        <w:br/>
      </w:r>
      <w:r>
        <w:br/>
        <w:t>Elf Lieutenant Sparkle nodded, wiping the sweat from her brow. "He's become more unpredictable as his dementia worsens. We can't let our guard down."</w:t>
      </w:r>
      <w:r>
        <w:br/>
      </w:r>
      <w:r>
        <w:br/>
        <w:t>Mrs. Claus stepped forward, her voice filled with concern. "What if he launches another attack? What if he brings even more destruction to our doorstep?"</w:t>
      </w:r>
      <w:r>
        <w:br/>
      </w:r>
      <w:r>
        <w:br/>
        <w:t>Santa Claus placed a comforting hand on her shoulder. "We must have faith, my dear. We have withstood his onslaught thus far, and we will continue to fight for what we believe in."</w:t>
      </w:r>
      <w:r>
        <w:br/>
      </w:r>
      <w:r>
        <w:br/>
        <w:t>Alien Robot Leader X-9 spoke up, their stoic demeanor unchanged. "We have the advantage of superior technology and intelligence. We will use that to our advantage."</w:t>
      </w:r>
      <w:r>
        <w:br/>
      </w:r>
      <w:r>
        <w:br/>
        <w:t>Santa Claus nodded, a determined glint in his eye. "Indeed, X-9. Our combined forces have proven formidable. But we must not underestimate President Harrison's delusions. They have led him down this destructive path, and it will take more than just physical strength to bring him back to reason."</w:t>
      </w:r>
      <w:r>
        <w:br/>
      </w:r>
      <w:r>
        <w:br/>
        <w:t>Alien Robot Soldier Beta-7, their mechanical voice filled with empathy, spoke up. "We must reach out to him, make him understand the consequences of his actions."</w:t>
      </w:r>
      <w:r>
        <w:br/>
      </w:r>
      <w:r>
        <w:br/>
        <w:t>Santa Claus smiled at Beta-7's words. "You're right, my friend. We must show him the true meaning of Christmas, the joy and love that it brings. Perhaps, in doing so, we can bring peace back to the North Pole."</w:t>
      </w:r>
      <w:r>
        <w:br/>
      </w:r>
      <w:r>
        <w:br/>
        <w:t>As the sun began to set on the war-torn landscape, Santa Claus and his allies stood together, their resolve stronger than ever. The promise of more battles to come loomed over them, casting a shadow of uncertainty. But they knew that as long as they stood united, as long as they fought with love and compassion in their hearts, they had a chance to overcome President Harrison's delusions and bring peace back to the North Pole.</w:t>
      </w:r>
      <w:r>
        <w:br/>
      </w:r>
      <w:r>
        <w:br/>
        <w:t xml:space="preserve">And so, with a renewed sense of purpose, they prepared themselves for the challenges that lay ahead. The fate of Christmas hung in the balance, and they were ready to face whatever came their way. The Dementia Wars were </w:t>
      </w:r>
      <w:r>
        <w:lastRenderedPageBreak/>
        <w:t>far from over, but Santa Claus and his allies were determined to fight until the very end. The promise of a brighter future fueled their spirits, as they continued their journey towards Santa's salvation.</w:t>
      </w:r>
    </w:p>
    <w:p w14:paraId="036D0859" w14:textId="77777777" w:rsidR="00C857A2" w:rsidRDefault="00000000">
      <w:pPr>
        <w:pStyle w:val="Heading1"/>
      </w:pPr>
      <w:bookmarkStart w:id="3" w:name="_Toc146740484"/>
      <w:r>
        <w:t>Chapter 3: General Anderson's Loyalty Tested</w:t>
      </w:r>
      <w:bookmarkEnd w:id="3"/>
    </w:p>
    <w:p w14:paraId="08E5E526" w14:textId="77777777" w:rsidR="00C857A2" w:rsidRDefault="00000000">
      <w:r>
        <w:t>The stillness of the North Pole was shattered by the sound of footsteps crunching through the snow. General Robert Anderson, his face etched with worry, made his way towards Santa Claus and his allies. As he approached, he could see the weariness in their eyes, a reflection of the battles they had fought and the sacrifices they had made.</w:t>
      </w:r>
      <w:r>
        <w:br/>
      </w:r>
      <w:r>
        <w:br/>
        <w:t>"General Anderson," Santa Claus greeted him, his voice filled with a mix of caution and hope. "What brings you here?"</w:t>
      </w:r>
      <w:r>
        <w:br/>
      </w:r>
      <w:r>
        <w:br/>
        <w:t>General Anderson took a deep breath, gathering his thoughts. "I've come to offer my assistance, Santa Claus," he said, his voice tinged with a hint of desperation. "I've seen the devastation caused by this war, the lives lost and the innocent caught in the crossfire. I can no longer ignore the doubts that plague me."</w:t>
      </w:r>
      <w:r>
        <w:br/>
      </w:r>
      <w:r>
        <w:br/>
        <w:t>Santa Claus regarded him with a mix of surprise and gratitude. "General, your loyalty to President Harrison has been unwavering. What has caused this change of heart?"</w:t>
      </w:r>
      <w:r>
        <w:br/>
      </w:r>
      <w:r>
        <w:br/>
        <w:t>General Anderson looked down, the weight of his decision heavy upon him. "I've watched as President Harrison's dementia has worsened. His delusions have led him down a path of destruction, and I can no longer stand by and watch it happen."</w:t>
      </w:r>
      <w:r>
        <w:br/>
      </w:r>
      <w:r>
        <w:br/>
        <w:t>Mrs. Claus stepped forward, her voice filled with compassion. "We welcome your help, General Anderson. The fight against President Harrison's delusions requires allies, and your experience and knowledge could prove invaluable."</w:t>
      </w:r>
      <w:r>
        <w:br/>
      </w:r>
      <w:r>
        <w:br/>
        <w:t>Elf Lieutenant Sparkle crossed her arms, her eyes narrowed. "But can we trust him, Santa Claus? He was once loyal to the president. How do we know he won't betray us?"</w:t>
      </w:r>
      <w:r>
        <w:br/>
      </w:r>
      <w:r>
        <w:br/>
        <w:t>General Anderson met her gaze, determination burning in his eyes. "I understand your concerns, Lieutenant. But I assure you, my loyalty lies with the preservation of Christmas and the protection of the North Pole. I will do whatever it takes to make amends for the damage caused."</w:t>
      </w:r>
      <w:r>
        <w:br/>
      </w:r>
      <w:r>
        <w:br/>
      </w:r>
      <w:r>
        <w:lastRenderedPageBreak/>
        <w:t>Alien Robot Leader X-9, their voice calm and measured, spoke up. "We must consider the benefits of having General Anderson on our side. His knowledge of President Harrison's forces could prove invaluable in our fight."</w:t>
      </w:r>
      <w:r>
        <w:br/>
      </w:r>
      <w:r>
        <w:br/>
        <w:t>Santa Claus nodded, a smile playing at the corners of his lips. "Very well, General Anderson. We accept your offer of assistance. But you must understand that trust must be earned. We will be watching closely."</w:t>
      </w:r>
      <w:r>
        <w:br/>
      </w:r>
      <w:r>
        <w:br/>
        <w:t>General Anderson nodded, a sense of relief washing over him. "Thank you, Santa Claus. I will do everything in my power to make amends and help bring an end to this war."</w:t>
      </w:r>
      <w:r>
        <w:br/>
      </w:r>
      <w:r>
        <w:br/>
        <w:t>As the group stood together, a newfound sense of unity filled the air. The addition of General Anderson to their ranks brought a glimmer of hope, a belief that they could overcome the darkness that had engulfed the North Pole. The battles ahead would be challenging, but with their combined strength and determination, they had a chance to restore peace and ensure the spirit of Christmas endured.</w:t>
      </w:r>
      <w:r>
        <w:br/>
      </w:r>
      <w:r>
        <w:br/>
        <w:t>General Anderson stood atop a snow-covered hill, his eyes scanning the landscape before him. The scene that unfolded was one of destruction and chaos. President Harrison's forces had launched a relentless assault on Santa Claus and his allies, leaving a trail of devastation in their wake. Buildings were reduced to rubble, and the once vibrant colors of the North Pole were now muted by smoke and ash.</w:t>
      </w:r>
      <w:r>
        <w:br/>
      </w:r>
      <w:r>
        <w:br/>
        <w:t>The general's heart sank as he witnessed the aftermath of the attacks. He had been aware of the conflict, but seeing it firsthand brought the reality of the situation crashing down upon him. Innocent lives had been lost, and the spirit of Christmas had been overshadowed by the darkness of war.</w:t>
      </w:r>
      <w:r>
        <w:br/>
      </w:r>
      <w:r>
        <w:br/>
        <w:t>As he made his way through the wreckage, General Anderson stumbled upon a group of elves, huddled together in a makeshift shelter. Their faces were etched with sorrow and fear, their once cheerful demeanor replaced by a sense of desperation.</w:t>
      </w:r>
      <w:r>
        <w:br/>
      </w:r>
      <w:r>
        <w:br/>
        <w:t>One elf, tears streaming down her face, approached the general. "General Anderson," she whispered, her voice filled with anguish. "We never asked for this war. We only wanted to spread joy and bring happiness to the children."</w:t>
      </w:r>
      <w:r>
        <w:br/>
      </w:r>
      <w:r>
        <w:br/>
        <w:t>The general felt a pang of guilt, realizing the role he had played in perpetuating this conflict. "I'm sorry," he said, his voice filled with remorse. "I never fully understood the consequences of my actions. I never imagined it would come to this."</w:t>
      </w:r>
      <w:r>
        <w:br/>
      </w:r>
      <w:r>
        <w:lastRenderedPageBreak/>
        <w:br/>
        <w:t>Another elf, his voice trembling with anger, stepped forward. "You chose to follow President Harrison's orders, General. You could have spoken out against this madness, but instead, you blindly followed his lead."</w:t>
      </w:r>
      <w:r>
        <w:br/>
      </w:r>
      <w:r>
        <w:br/>
        <w:t>General Anderson hung his head, his shoulders slumping in defeat. "You're right," he admitted. "I was blinded by my loyalty to the president. But now, seeing the devastation and the lives lost, I can no longer ignore the truth. I must make amends."</w:t>
      </w:r>
      <w:r>
        <w:br/>
      </w:r>
      <w:r>
        <w:br/>
        <w:t>The elves exchanged skeptical glances, unsure if they could trust the general's words. But deep down, they knew that their fight for the spirit of Christmas required allies, even unlikely ones.</w:t>
      </w:r>
      <w:r>
        <w:br/>
      </w:r>
      <w:r>
        <w:br/>
        <w:t>Elf Lieutenant Sparkle, her voice filled with skepticism, spoke up. "What do you plan to do now, General Anderson? How do we know you won't turn your back on us once again?"</w:t>
      </w:r>
      <w:r>
        <w:br/>
      </w:r>
      <w:r>
        <w:br/>
        <w:t>General Anderson looked into her eyes, his gaze filled with determination. "I will do everything in my power to end this war and protect the North Pole. I owe it to the innocent lives lost and the children who deserve a Christmas filled with joy and love."</w:t>
      </w:r>
      <w:r>
        <w:br/>
      </w:r>
      <w:r>
        <w:br/>
        <w:t>Santa Claus, who had been observing the exchange from a distance, stepped forward. "General Anderson, your change of heart gives us hope. But trust must be earned. We will be watching closely."</w:t>
      </w:r>
      <w:r>
        <w:br/>
      </w:r>
      <w:r>
        <w:br/>
        <w:t>The general nodded, understanding the weight of his words. "I understand, Santa Claus. I will do whatever it takes to prove myself and bring an end to this senseless conflict."</w:t>
      </w:r>
      <w:r>
        <w:br/>
      </w:r>
      <w:r>
        <w:br/>
        <w:t>As the group stood amidst the wreckage, a sense of cautious optimism filled the air. General Anderson's doubts had brought him to this point, and now, he was determined to make a difference. With their combined strength and determination, they would fight to protect the North Pole and ensure that the spirit of Christmas endured, no matter the cost.</w:t>
      </w:r>
      <w:r>
        <w:br/>
      </w:r>
      <w:r>
        <w:br/>
        <w:t>General Anderson's mind raced with conflicting thoughts as he made his way back to his quarters. The devastation he had witnessed had stirred something deep within him, a flicker of conscience that refused to be extinguished. He knew he had to act, to find a way to end this war and protect the spirit of Christmas. But how?</w:t>
      </w:r>
      <w:r>
        <w:br/>
      </w:r>
      <w:r>
        <w:br/>
        <w:t xml:space="preserve">Late that night, under the cover of darkness, General Anderson sat at his desk, pen in hand. He carefully composed a letter, choosing his words with utmost care. He knew that one wrong move could cost him everything. He </w:t>
      </w:r>
      <w:r>
        <w:lastRenderedPageBreak/>
        <w:t>addressed the letter to Santa Claus, hoping against hope that it would reach its intended recipient.</w:t>
      </w:r>
      <w:r>
        <w:br/>
      </w:r>
      <w:r>
        <w:br/>
        <w:t>As he sealed the envelope, General Anderson couldn't shake the feeling of trepidation. Would Santa Claus even consider his offer? Would he trust a man who had been complicit in the destruction of the North Pole? Only time would tell.</w:t>
      </w:r>
      <w:r>
        <w:br/>
      </w:r>
      <w:r>
        <w:br/>
        <w:t>Days turned into weeks, and the war raged on. General Anderson's doubts grew stronger with each passing day, but he held onto the hope that his letter had reached Santa Claus. He couldn't bear the thought of standing idly by while the North Pole crumbled under President Harrison's delusions.</w:t>
      </w:r>
      <w:r>
        <w:br/>
      </w:r>
      <w:r>
        <w:br/>
        <w:t>Then, one cold evening, as the general made his way through the snow-covered landscape, a figure emerged from the shadows. It was Elf Lieutenant Sparkle, her eyes filled with a mix of suspicion and curiosity.</w:t>
      </w:r>
      <w:r>
        <w:br/>
      </w:r>
      <w:r>
        <w:br/>
        <w:t>"General Anderson," she said, her voice tinged with caution. "We received a message from Santa Claus. He wants to meet with you."</w:t>
      </w:r>
      <w:r>
        <w:br/>
      </w:r>
      <w:r>
        <w:br/>
        <w:t>Relief washed over General Anderson, and he nodded gratefully. "Thank you, Lieutenant. Lead the way."</w:t>
      </w:r>
      <w:r>
        <w:br/>
      </w:r>
      <w:r>
        <w:br/>
        <w:t>They trekked through the snow, their footsteps muffled by the winter silence. The air was thick with anticipation as they approached a small cabin nestled among the trees. Smoke rose from the chimney, a welcoming sign amidst the frozen landscape.</w:t>
      </w:r>
      <w:r>
        <w:br/>
      </w:r>
      <w:r>
        <w:br/>
        <w:t>Inside, Santa Claus sat by the fire, his eyes twinkling with a mix of wisdom and kindness. He gestured for General Anderson to take a seat opposite him, and the general did so, his heart pounding in his chest.</w:t>
      </w:r>
      <w:r>
        <w:br/>
      </w:r>
      <w:r>
        <w:br/>
        <w:t>"General Anderson," Santa Claus began, his voice warm and reassuring. "I received your letter. Your change of heart has not gone unnoticed."</w:t>
      </w:r>
      <w:r>
        <w:br/>
      </w:r>
      <w:r>
        <w:br/>
        <w:t>The general swallowed hard, his throat suddenly dry. "I...I couldn't stand by any longer, Santa Claus. The destruction, the loss of innocent lives...it's too much. I want to help end this war and protect Christmas."</w:t>
      </w:r>
      <w:r>
        <w:br/>
      </w:r>
      <w:r>
        <w:br/>
        <w:t>Santa Claus nodded, his gaze steady. "Your offer is commendable, General. But trust must be earned. We have been betrayed before, and the stakes are too high to take any chances."</w:t>
      </w:r>
      <w:r>
        <w:br/>
      </w:r>
      <w:r>
        <w:br/>
        <w:t>General Anderson nodded, understanding the gravity of the situation. "I will do whatever it takes to prove myself. I owe it to the North Pole, to Christmas, and to the people who have suffered because of this war."</w:t>
      </w:r>
      <w:r>
        <w:br/>
      </w:r>
      <w:r>
        <w:br/>
        <w:t>Santa Claus studied the general for a moment, then a smile tugged at the corners of his mouth. "Very well, General Anderson. We will give you a chance. But remember, actions speak louder than words. The fate of Christmas rests in your hands."</w:t>
      </w:r>
      <w:r>
        <w:br/>
      </w:r>
      <w:r>
        <w:br/>
        <w:t>With those words, General Anderson felt a renewed sense of purpose. He had been given a second chance, an opportunity to make amends and protect the spirit of Christmas. As he left the cabin, a glimmer of hope ignited within him. The road ahead would be treacherous, but he was determined to see it through. The alliance between General Anderson and Santa Claus had been forged, and together, they would fight for a brighter future.</w:t>
      </w:r>
      <w:r>
        <w:br/>
      </w:r>
      <w:r>
        <w:br/>
        <w:t>Santa Claus and General Anderson met in a hidden location, far away from prying eyes and the chaos of war. The air was frigid, but their determination burned bright. They knew the importance of their meeting and the potential consequences it held.</w:t>
      </w:r>
      <w:r>
        <w:br/>
      </w:r>
      <w:r>
        <w:br/>
        <w:t>As they sat across from each other, Santa Claus studied General Anderson's face, searching for any signs of doubt or hesitation. "General, I appreciate your willingness to meet with me," Santa Claus began, his voice filled with a mixture of gratitude and caution. "I sense a change in you, a shift in your loyalty. But I need to understand your motivations. Why have you chosen to question President Harrison's mental state and the justification for this war?"</w:t>
      </w:r>
      <w:r>
        <w:br/>
      </w:r>
      <w:r>
        <w:br/>
        <w:t>General Anderson took a deep breath, his gaze steady. "Santa Claus, the destruction I've witnessed, the lives lost...it has weighed heavily on my conscience. I can no longer stand by and blindly follow orders. President Harrison's delusions have led us down a path of destruction, and I fear it will only get worse. I want to protect Christmas, but more importantly, I want to protect humanity."</w:t>
      </w:r>
      <w:r>
        <w:br/>
      </w:r>
      <w:r>
        <w:br/>
        <w:t>Santa Claus nodded, his eyes filled with understanding. "I've seen the toll this war has taken on innocent lives, and I share your concerns. President Harrison's actions are fueled by his deteriorating mental health, but the consequences are far-reaching. We must find a way to end this war and restore peace to the North Pole."</w:t>
      </w:r>
      <w:r>
        <w:br/>
      </w:r>
      <w:r>
        <w:br/>
        <w:t>General Anderson leaned forward, his voice filled with determination. "I have access to valuable information, Santa Claus. Information that could expose the president's true mental state and the questionable decisions he's made. But I need your help. I need your guidance on how to proceed."</w:t>
      </w:r>
      <w:r>
        <w:br/>
      </w:r>
      <w:r>
        <w:br/>
        <w:t>Santa Claus placed a hand on General Anderson's shoulder, a gesture of trust and solidarity. "General, together we can make a difference. We can bring an end to this war and protect Christmas. I will support you in any way I can, but we must tread carefully. President Harrison is a powerful and unpredictable adversary."</w:t>
      </w:r>
      <w:r>
        <w:br/>
      </w:r>
      <w:r>
        <w:br/>
        <w:t>General Anderson nodded, a flicker of hope in his eyes. "Thank you, Santa Claus. Your trust means more to me than you can imagine. Let's work together to expose the truth and bring an end to this madness."</w:t>
      </w:r>
      <w:r>
        <w:br/>
      </w:r>
      <w:r>
        <w:br/>
        <w:t>As their meeting came to a close, Santa Claus and General Anderson knew they had taken the first step towards a brighter future. They understood the challenges that lay ahead, but their shared commitment to protect Christmas and restore peace to the North Pole fueled their determination. With their alliance solidified, they were ready to face whatever obstacles came their way. The fate of Christmas depended on their actions, and they were determined to ensure that the spirit of the season endured.</w:t>
      </w:r>
      <w:r>
        <w:br/>
      </w:r>
      <w:r>
        <w:br/>
        <w:t>General Anderson's heart raced as he received a message from an anonymous source. It detailed the potential political repercussions he would face if his secret alliance with Santa Claus was discovered. The message warned of ostracization, public shaming, and even the possibility of criminal charges. Fear gripped General Anderson's chest as he realized the magnitude of the risk he was taking.</w:t>
      </w:r>
      <w:r>
        <w:br/>
      </w:r>
      <w:r>
        <w:br/>
        <w:t>He paced back and forth in his office, his mind spinning with thoughts of the consequences that awaited him. Would his family be targeted? Would his reputation be tarnished forever? But amid the fear, a flicker of determination burned within him. He knew that exposing President Harrison's true mental state and ending the war was the right thing to do, regardless of the personal cost.</w:t>
      </w:r>
      <w:r>
        <w:br/>
      </w:r>
      <w:r>
        <w:br/>
        <w:t>General Anderson's gaze fell upon a framed photograph of his wife and children. They were his anchor, his reason for fighting. He knew that if he didn't take a stand, their future would be forever marred by the darkness of this war. With a resolute expression, he made a silent promise to protect them, no matter the cost.</w:t>
      </w:r>
      <w:r>
        <w:br/>
      </w:r>
      <w:r>
        <w:br/>
        <w:t>As the weight of his decision settled upon him, General Anderson knew he had to proceed with caution. He couldn't afford any missteps that would expose his alliance with Santa Claus. The political landscape was treacherous, filled with whispers and backstabbing. He would have to navigate it with the finesse of a tightrope walker, concealing his true intentions while subtly working towards his goal.</w:t>
      </w:r>
      <w:r>
        <w:br/>
      </w:r>
      <w:r>
        <w:br/>
        <w:t>General Anderson reached for his phone and dialed a number he had memorized. Santa Claus answered on the second ring, his voice filled with concern. "General, is everything alright? You sound troubled."</w:t>
      </w:r>
      <w:r>
        <w:br/>
      </w:r>
      <w:r>
        <w:br/>
        <w:t>Taking a deep breath, General Anderson replied, "Santa Claus, I've received a warning about the potential political repercussions I may face if my loyalty to President Harrison is discovered. It's a risk I'm willing to take, but I must proceed carefully. I need your guidance on how to protect myself and my family."</w:t>
      </w:r>
      <w:r>
        <w:br/>
      </w:r>
      <w:r>
        <w:br/>
        <w:t>Santa Claus's voice held a mixture of gratitude and determination. "General, I understand the gravity of the situation. We will do everything in our power to ensure your safety and the safety of your loved ones. I have allies within the political landscape who can help shield you from the fallout. But we must be cautious and act swiftly."</w:t>
      </w:r>
      <w:r>
        <w:br/>
      </w:r>
      <w:r>
        <w:br/>
        <w:t>General Anderson felt a surge of relief wash over him. Santa Claus's unwavering support gave him the strength to face the challenges ahead. "Thank you, Santa Claus. Your assistance means the world to me. Together, we will expose the truth and bring an end to this madness."</w:t>
      </w:r>
      <w:r>
        <w:br/>
      </w:r>
      <w:r>
        <w:br/>
        <w:t>As the call ended, General Anderson knew that his path was set. He would face the political repercussions head-on, armed with the knowledge that he was fighting for a just cause. The war against President Harrison had become personal, and he would not rest until the truth was revealed and the spirit of Christmas was protected.</w:t>
      </w:r>
      <w:r>
        <w:br/>
      </w:r>
      <w:r>
        <w:br/>
        <w:t>General Anderson knew that gathering evidence of President Harrison's deteriorating mental health was crucial to his plan. He spent countless hours poring over classified documents, analyzing speeches, and interviewing those close to the president. His goal was to expose the truth and bring an end to this senseless war.</w:t>
      </w:r>
      <w:r>
        <w:br/>
      </w:r>
      <w:r>
        <w:br/>
        <w:t>One evening, as he sifted through a stack of papers in his dimly lit office, a knock echoed through the room. Startled, General Anderson looked up to find Alien Robot Scientist Gamma-3 standing in the doorway.</w:t>
      </w:r>
      <w:r>
        <w:br/>
      </w:r>
      <w:r>
        <w:br/>
        <w:t>"General Anderson, I believe I may have information that could be of use to you," Gamma-3 said, their metallic voice resonating through the room.</w:t>
      </w:r>
      <w:r>
        <w:br/>
      </w:r>
      <w:r>
        <w:br/>
        <w:t>Curiosity piqued, General Anderson motioned for Gamma-3 to enter. "What have you discovered?" he asked, his voice filled with anticipation.</w:t>
      </w:r>
      <w:r>
        <w:br/>
      </w:r>
      <w:r>
        <w:br/>
        <w:t>Gamma-3 approached the desk, holding a tablet displaying a series of graphs and data. "I have been monitoring President Harrison's public appearances and analyzing his speech patterns. There is a noticeable decline in coherence and logical reasoning. His words often lack clarity and coherence, indicating a cognitive decline consistent with dementia."</w:t>
      </w:r>
      <w:r>
        <w:br/>
      </w:r>
      <w:r>
        <w:br/>
        <w:t>General Anderson's heart raced with excitement. This was the evidence he had been searching for. "Are you certain?" he asked, his voice barely above a whisper.</w:t>
      </w:r>
      <w:r>
        <w:br/>
      </w:r>
      <w:r>
        <w:br/>
        <w:t>Gamma-3 nodded, their mechanical eyes glowing. "Yes, General. The data is consistent with the symptoms of dementia. I have also cross-referenced this information with reports from medical professionals who have observed President Harrison's behavior firsthand."</w:t>
      </w:r>
      <w:r>
        <w:br/>
      </w:r>
      <w:r>
        <w:br/>
        <w:t>A sense of relief washed over General Anderson. With this evidence, he could expose President Harrison's instability and rally support for his cause. "Thank you, Gamma-3. This information is invaluable. We must act swiftly to ensure the truth is revealed."</w:t>
      </w:r>
      <w:r>
        <w:br/>
      </w:r>
      <w:r>
        <w:br/>
        <w:t>Gamma-3's metallic hand reached out, placing the tablet in General Anderson's palm. "I am here to assist you in any way I can, General. Our alliance is not just about protecting Earth but also ensuring justice prevails."</w:t>
      </w:r>
      <w:r>
        <w:br/>
      </w:r>
      <w:r>
        <w:br/>
        <w:t>General Anderson nodded, a renewed sense of purpose burning within him. "Together, we will bring an end to this war and protect the spirit of Christmas. We cannot allow President Harrison's delusions to continue to wreak havoc."</w:t>
      </w:r>
      <w:r>
        <w:br/>
      </w:r>
      <w:r>
        <w:br/>
        <w:t>With the evidence in hand, General Anderson knew that his next steps were critical. He would need to present this information to key individuals and convince them to join his cause. The battle for the truth had just begun, and he was determined to see it through to the end.</w:t>
      </w:r>
      <w:r>
        <w:br/>
      </w:r>
      <w:r>
        <w:lastRenderedPageBreak/>
        <w:br/>
        <w:t>General Anderson knew that time was of the essence. He needed to gather support within the military if he had any hope of ending the war and protecting Christmas. With a heavy heart, he reached out to a few trusted allies, individuals who had also begun to question the morality of President Harrison's actions.</w:t>
      </w:r>
      <w:r>
        <w:br/>
      </w:r>
      <w:r>
        <w:br/>
        <w:t>One by one, General Anderson met with these high-ranking officers in secluded locations, away from prying eyes and listening ears. He shared his concerns and presented the evidence gathered by Alien Robot Scientist Gamma-3, hoping to sway them to his cause.</w:t>
      </w:r>
      <w:r>
        <w:br/>
      </w:r>
      <w:r>
        <w:br/>
        <w:t>In a dimly lit room, General Anderson sat across from General Samantha Lewis, a highly respected and influential figure within the military. He took a deep breath, steeling himself for the conversation ahead.</w:t>
      </w:r>
      <w:r>
        <w:br/>
      </w:r>
      <w:r>
        <w:br/>
        <w:t>"General Lewis, thank you for meeting with me," General Anderson began, his voice steady but filled with urgency.</w:t>
      </w:r>
      <w:r>
        <w:br/>
      </w:r>
      <w:r>
        <w:br/>
        <w:t>General Lewis nodded, her expression serious. "You've piqued my curiosity, Anderson. What is so important that it couldn't wait for an official briefing?"</w:t>
      </w:r>
      <w:r>
        <w:br/>
      </w:r>
      <w:r>
        <w:br/>
        <w:t>General Anderson leaned forward, placing the tablet displaying the evidence on the table between them. "President Harrison's mental health is deteriorating rapidly. He suffers from dementia, and it's affecting his decision-making abilities. We cannot continue to wage war under his command."</w:t>
      </w:r>
      <w:r>
        <w:br/>
      </w:r>
      <w:r>
        <w:br/>
        <w:t>General Lewis furrowed her brows, her eyes scanning the data on the tablet. "This is concerning, Anderson. If true, it could have dire consequences for our nation and the world at large. But how can we be sure? Dementia is a serious accusation."</w:t>
      </w:r>
      <w:r>
        <w:br/>
      </w:r>
      <w:r>
        <w:br/>
        <w:t>"I understand your skepticism, General," General Anderson replied, his voice filled with conviction. "But Alien Robot Scientist Gamma-3 has analyzed the president's speeches and behavior. The evidence is clear. We must act before more lives are lost."</w:t>
      </w:r>
      <w:r>
        <w:br/>
      </w:r>
      <w:r>
        <w:br/>
        <w:t>General Lewis sighed, her eyes meeting General Anderson's. "I've had my doubts about this war, Anderson. I've watched as innocent lives have been caught in the crossfire. If what you say is true, then we have a duty to put an end to this madness."</w:t>
      </w:r>
      <w:r>
        <w:br/>
      </w:r>
      <w:r>
        <w:br/>
        <w:t>A glimmer of hope sparked within General Anderson. He had found an ally in General Lewis, someone who shared his concerns and believed in the cause. With her support, they could make a difference.</w:t>
      </w:r>
      <w:r>
        <w:br/>
      </w:r>
      <w:r>
        <w:br/>
        <w:t xml:space="preserve">"I'm glad you see the importance of our mission, General Lewis," General Anderson said, a note of relief in his voice. "Together, we can bring an end to this war and protect the spirit of </w:t>
      </w:r>
      <w:r>
        <w:lastRenderedPageBreak/>
        <w:t>Christmas."</w:t>
      </w:r>
      <w:r>
        <w:br/>
      </w:r>
      <w:r>
        <w:br/>
        <w:t>General Lewis nodded, determination etched on her face. "Count me in, Anderson. We'll need a carefully crafted plan of action, but I believe we can make a difference. Let's gather our forces and put an end to President Harrison's delusions."</w:t>
      </w:r>
      <w:r>
        <w:br/>
      </w:r>
      <w:r>
        <w:br/>
        <w:t>General Anderson offered a grateful smile, knowing that their alliance was a crucial step towards achieving their goals. The war was far from over, but with each ally they gained, the hope for a peaceful resolution burned brighter. They would not rest until Christmas was saved and President Harrison's reign of confusion came to an end.</w:t>
      </w:r>
      <w:r>
        <w:br/>
      </w:r>
      <w:r>
        <w:br/>
        <w:t xml:space="preserve">General Anderson knew that his every move was being watched. President Harrison's paranoia had reached new heights, and he had become suspicious of the general's loyalty. Anderson had to tread carefully, ensuring that his true intentions remained hidden. </w:t>
      </w:r>
      <w:r>
        <w:br/>
      </w:r>
      <w:r>
        <w:br/>
        <w:t>One evening, as General Anderson was leaving his office, he noticed President Harrison's Chief of Staff, Colonel Jenkins, waiting for him in the hallway. The colonel's eyes bore into Anderson's, filled with a mix of curiosity and suspicion.</w:t>
      </w:r>
      <w:r>
        <w:br/>
      </w:r>
      <w:r>
        <w:br/>
        <w:t>"General Anderson," Colonel Jenkins said, his voice low and cautious. "The president would like to see you in his office immediately."</w:t>
      </w:r>
      <w:r>
        <w:br/>
      </w:r>
      <w:r>
        <w:br/>
        <w:t>Anderson's heart skipped a beat. He had anticipated this moment, the moment when President Harrison's paranoia would turn its focus on him. With a calm demeanor, he nodded at Colonel Jenkins and followed him towards the president's office.</w:t>
      </w:r>
      <w:r>
        <w:br/>
      </w:r>
      <w:r>
        <w:br/>
        <w:t>As the doors to the Oval Office swung open, General Anderson found himself face to face with President Harrison. The once charismatic leader now looked haggard and disheveled, his eyes darting around the room as if searching for hidden threats.</w:t>
      </w:r>
      <w:r>
        <w:br/>
      </w:r>
      <w:r>
        <w:br/>
        <w:t>"General Anderson," President Harrison growled, his voice tinged with suspicion. "I've been hearing whispers. Rumors of your disloyalty. Care to explain yourself?"</w:t>
      </w:r>
      <w:r>
        <w:br/>
      </w:r>
      <w:r>
        <w:br/>
        <w:t>General Anderson maintained his composure, meeting the president's gaze with a steady one of his own. "Mr. President, I assure you, my loyalty lies with you and the United States of America. These rumors are baseless."</w:t>
      </w:r>
      <w:r>
        <w:br/>
      </w:r>
      <w:r>
        <w:br/>
        <w:t>President Harrison's eyes narrowed, and he leaned forward, his voice dropping to a dangerous whisper. "I have my sources, General. They tell me you've been conspiring with our enemies, with Santa Claus and his allies. Is that true?"</w:t>
      </w:r>
      <w:r>
        <w:br/>
      </w:r>
      <w:r>
        <w:br/>
        <w:t xml:space="preserve">General Anderson's mind raced, searching for the right words to deflect the president's suspicions. "Mr. President, I have always acted in accordance with the orders you have </w:t>
      </w:r>
      <w:r>
        <w:lastRenderedPageBreak/>
        <w:t>given me. My priority is to protect the United States, as it has always been."</w:t>
      </w:r>
      <w:r>
        <w:br/>
      </w:r>
      <w:r>
        <w:br/>
        <w:t>President Harrison's face contorted with anger, his voice rising. "Protect the United States? By aligning yourself with those who threaten our very existence? I won't stand for this betrayal, General Anderson. You will face the consequences if these rumors are proven true."</w:t>
      </w:r>
      <w:r>
        <w:br/>
      </w:r>
      <w:r>
        <w:br/>
        <w:t>General Anderson remained calm, his voice firm as he defended himself. "I have done nothing to betray this country, Mr. President. I have only sought the truth and acted in the best interest of our nation. If you have evidence of my disloyalty, I implore you to bring it forward."</w:t>
      </w:r>
      <w:r>
        <w:br/>
      </w:r>
      <w:r>
        <w:br/>
        <w:t>President Harrison's eyes flickered with a mix of rage and uncertainty. He had no concrete evidence against General Anderson, only the whispers of his own paranoia. After a tense moment, he waved a dismissive hand. "Leave my sight, General. But know that I will be watching you closely."</w:t>
      </w:r>
      <w:r>
        <w:br/>
      </w:r>
      <w:r>
        <w:br/>
        <w:t>As General Anderson left the Oval Office, a heavy weight settled on his shoulders. His loyalty to President Harrison had come under scrutiny, and he knew that he would need to be even more cautious in his actions. The war against Santa Claus and his allies had become more complex, with the president's deteriorating mental state adding an unpredictable element to the conflict. General Anderson vowed to remain steadfast in his mission, even if it meant walking a dangerous line between loyalty and truth.</w:t>
      </w:r>
      <w:r>
        <w:br/>
      </w:r>
      <w:r>
        <w:br/>
        <w:t>General Anderson felt the weight of the world on his shoulders as he navigated through the corridors of power. The pressure to prove his loyalty to President Harrison had intensified, and he knew that one wrong move could seal his fate. His every action and word were scrutinized, and he had to tread carefully to avoid arousing suspicion.</w:t>
      </w:r>
      <w:r>
        <w:br/>
      </w:r>
      <w:r>
        <w:br/>
        <w:t>The general found himself constantly surrounded by President Harrison's loyalists, their watchful eyes waiting for any sign of disloyalty. He had to maintain the facade of unwavering support, even as doubts gnawed at his conscience. It was a delicate dance, one that required him to play the role of a faithful soldier while secretly gathering evidence of the president's deteriorating mental state.</w:t>
      </w:r>
      <w:r>
        <w:br/>
      </w:r>
      <w:r>
        <w:br/>
        <w:t>One evening, as General Anderson was going through a stack of classified documents in his office, a knock on the door jolted him out of his thoughts. He quickly composed himself and called out, "Come in."</w:t>
      </w:r>
      <w:r>
        <w:br/>
      </w:r>
      <w:r>
        <w:br/>
        <w:t>Colonel Jenkins stepped into the room, his expression unreadable. "General Anderson, the president has requested your presence at a private meeting tomorrow. He wants to discuss the progress of the war and your role in it."</w:t>
      </w:r>
      <w:r>
        <w:br/>
      </w:r>
      <w:r>
        <w:br/>
      </w:r>
      <w:r>
        <w:lastRenderedPageBreak/>
        <w:t>General Anderson felt a wave of unease wash over him. This private meeting with President Harrison would undoubtedly be a test of his loyalty. He nodded at Colonel Jenkins, his voice steady as he replied, "Thank you, Colonel. I will be there."</w:t>
      </w:r>
      <w:r>
        <w:br/>
      </w:r>
      <w:r>
        <w:br/>
        <w:t>As the door closed behind Colonel Jenkins, General Anderson couldn't shake off the feeling of impending danger. He knew that President Harrison's suspicions had grown, and this meeting would be a critical moment in determining his future. He had to prepare himself mentally and emotionally, for he was about to face the ultimate test of his loyalty to the president.</w:t>
      </w:r>
      <w:r>
        <w:br/>
      </w:r>
      <w:r>
        <w:br/>
        <w:t>The following day, General Anderson entered the president's office, his heart pounding in his chest. President Harrison sat at his desk, his gaze cold and penetrating as he motioned for the general to take a seat.</w:t>
      </w:r>
      <w:r>
        <w:br/>
      </w:r>
      <w:r>
        <w:br/>
        <w:t>"General Anderson," President Harrison began, his voice laced with skepticism. "I've been hearing whispers, rumors that you have been gathering evidence against me. Is there any truth to these allegations?"</w:t>
      </w:r>
      <w:r>
        <w:br/>
      </w:r>
      <w:r>
        <w:br/>
        <w:t>General Anderson met the president's gaze without flinching, his voice calm and measured. "Mr. President, I can assure you that I have always acted in accordance with your orders. My loyalty to you and this country is unwavering."</w:t>
      </w:r>
      <w:r>
        <w:br/>
      </w:r>
      <w:r>
        <w:br/>
        <w:t>President Harrison leaned back in his chair, studying General Anderson intently. "You expect me to believe that, General? When your every move has been shrouded in secrecy? I have eyes and ears everywhere, and they tell me a different story."</w:t>
      </w:r>
      <w:r>
        <w:br/>
      </w:r>
      <w:r>
        <w:br/>
        <w:t>General Anderson felt a chill run down his spine. President Harrison's paranoia had reached new heights, and it seemed that no amount of reassurance would quell his suspicions. He had to choose his words carefully, for one wrong phrase could seal his fate.</w:t>
      </w:r>
      <w:r>
        <w:br/>
      </w:r>
      <w:r>
        <w:br/>
        <w:t>"Mr. President, I understand your concerns, but I assure you, I have only sought to gather information that will aid us in this war. My intentions are solely focused on protecting the United States and ensuring the success of our mission."</w:t>
      </w:r>
      <w:r>
        <w:br/>
      </w:r>
      <w:r>
        <w:br/>
        <w:t>President Harrison's face contorted with anger, his voice rising. "Protect the United States? By undermining my authority and questioning my decisions? I will not tolerate this insubordination, General Anderson. You will face the consequences if these rumors are proven true."</w:t>
      </w:r>
      <w:r>
        <w:br/>
      </w:r>
      <w:r>
        <w:br/>
        <w:t>General Anderson's heart sank, but he refused to show any signs of weakness. He knew that his loyalty had always been to the truth, to the preservation of Christmas and the spirit it embodied. It was a battle within himself, torn between his duty and his conscience.</w:t>
      </w:r>
      <w:r>
        <w:br/>
      </w:r>
      <w:r>
        <w:br/>
      </w:r>
      <w:r>
        <w:lastRenderedPageBreak/>
        <w:t>As he left the president's office, General Anderson couldn't help but feel the weight of the world pressing down on him. The pressure to prove his loyalty had increased tenfold, and he knew that his every move would be watched even more closely now. The war against Santa Claus and his allies had become a battlefield of not only physical conflict but also of deception and political maneuvering. General Anderson vowed to stay true to his convictions, even if it meant walking a treacherous path where one wrong step could cost him everything.</w:t>
      </w:r>
      <w:r>
        <w:br/>
      </w:r>
      <w:r>
        <w:br/>
        <w:t>General Anderson sat alone in his office, poring over the classified documents spread out before him. He had been tirelessly gathering evidence, seeking to uncover the truth behind President Harrison's motivations for waging war against Santa Claus and his allies. As he sifted through the papers, his eyes caught sight of a document tucked away in a folder marked "Top Secret." Intrigued, he pulled it out and began to read.</w:t>
      </w:r>
      <w:r>
        <w:br/>
      </w:r>
      <w:r>
        <w:br/>
        <w:t>What he discovered within those pages shocked him to the core. It detailed President Harrison's true intentions for the war, revealing a sinister plot that went far beyond his delusions and paranoia. The document outlined a plan to seize control of the North Pole's resources, exploiting them for personal gain and power. It was a betrayal of everything General Anderson held dear – the spirit of Christmas, the innocence of children, and the very essence of humanity.</w:t>
      </w:r>
      <w:r>
        <w:br/>
      </w:r>
      <w:r>
        <w:br/>
        <w:t>His hands trembled as he read the words on the page, unable to comprehend the depth of President Harrison's malevolence. The president had manipulated public opinion, convincing the nation that Santa Claus and his allies posed a threat, all while harboring his own sinister agenda. General Anderson felt a surge of anger and disgust, his loyalty to the president shattered.</w:t>
      </w:r>
      <w:r>
        <w:br/>
      </w:r>
      <w:r>
        <w:br/>
        <w:t>Determined to expose the truth, General Anderson knew he couldn't keep this information to himself. He had to share it with Santa Claus and his allies, to rally them against the true enemy they faced. With a sense of urgency, he picked up the phone and dialed a secure line.</w:t>
      </w:r>
      <w:r>
        <w:br/>
      </w:r>
      <w:r>
        <w:br/>
        <w:t>"Santa Claus, it's General Anderson," he said, his voice filled with a mixture of urgency and disbelief. "I have uncovered classified information that reveals President Harrison's true intentions for the war. It's worse than we could have imagined. We need to meet immediately."</w:t>
      </w:r>
      <w:r>
        <w:br/>
      </w:r>
      <w:r>
        <w:br/>
        <w:t>Santa Claus listened intently, his voice grave. "General, this is troubling news indeed. We must gather our allies and prepare for the battle ahead. Meet us at our secret rendezvous point. We cannot afford any further delays."</w:t>
      </w:r>
      <w:r>
        <w:br/>
      </w:r>
      <w:r>
        <w:br/>
        <w:t xml:space="preserve">General Anderson nodded, a renewed sense of purpose filling him. The truth was out, and it was up to him and his newfound allies to expose President Harrison's twisted plot and protect the spirit of Christmas. As he left his office, he couldn't help but feel a glimmer of </w:t>
      </w:r>
      <w:r>
        <w:lastRenderedPageBreak/>
        <w:t>hope amidst the darkness. The war against President Harrison was no longer just about defeating a delusional leader – it was now a fight for justice, for the preservation of the North Pole, and for the salvation of Christmas itself.</w:t>
      </w:r>
      <w:r>
        <w:br/>
      </w:r>
      <w:r>
        <w:br/>
        <w:t>General Anderson sat alone in his office, the weight of the classified document heavy on his mind. He stared out the window, lost in thought as he wrestled with his conscience. The room was filled with a heavy silence, broken only by the distant sound of explosions from the ongoing war.</w:t>
      </w:r>
      <w:r>
        <w:br/>
      </w:r>
      <w:r>
        <w:br/>
        <w:t>Duty tugged at his heartstrings, reminding him of his loyalty to President Harrison and the country he had sworn to serve. But his newfound knowledge gnawed at his soul, urging him to do what was right, even if it meant betraying the president.</w:t>
      </w:r>
      <w:r>
        <w:br/>
      </w:r>
      <w:r>
        <w:br/>
        <w:t>He knew the repercussions of his actions could be severe. If his loyalty to President Harrison was discovered, it could mean the end of his career, his reputation tarnished forever. But the truth was too great a burden to bear silently.</w:t>
      </w:r>
      <w:r>
        <w:br/>
      </w:r>
      <w:r>
        <w:br/>
        <w:t>General Anderson stood up, his hands trembling, and paced the room. He had always prided himself on his integrity and dedication to his country, but now he faced a choice that would define him. Would he stand with a delusional leader or follow his moral compass?</w:t>
      </w:r>
      <w:r>
        <w:br/>
      </w:r>
      <w:r>
        <w:br/>
        <w:t>As he weighed his options, memories of the devastation caused by the war flashed through his mind. The innocent lives lost, the destruction of the North Pole, all in the name of a president's twisted agenda. The image of Timmy, the young boy caught in the crossfire, haunted him. He couldn't let the madness continue.</w:t>
      </w:r>
      <w:r>
        <w:br/>
      </w:r>
      <w:r>
        <w:br/>
        <w:t>With a determined look in his eyes, General Anderson picked up his phone once again and dialed a number he had memorized. It was time to take a stand.</w:t>
      </w:r>
      <w:r>
        <w:br/>
      </w:r>
      <w:r>
        <w:br/>
        <w:t>"Santa Claus, it's General Anderson," he said, his voice firm and resolute. "I have made my decision. I can no longer stand by President Harrison's side. I will help you end this war and expose his true intentions. We must act swiftly."</w:t>
      </w:r>
      <w:r>
        <w:br/>
      </w:r>
      <w:r>
        <w:br/>
        <w:t>Santa Claus's voice carried a sense of relief and gratitude. "General, your courage and integrity are commendable. We are grateful to have you on our side. Meet us at the rendezvous point as planned, and together, we will bring justice to President Harrison."</w:t>
      </w:r>
      <w:r>
        <w:br/>
      </w:r>
      <w:r>
        <w:br/>
        <w:t>A wave of determination washed over General Anderson as he hung up the phone. He knew the path ahead would be treacherous, but he was prepared to face the consequences. He had chosen to follow his conscience, to fight for what was right, even if it meant standing against the leader he had once revered.</w:t>
      </w:r>
      <w:r>
        <w:br/>
      </w:r>
      <w:r>
        <w:br/>
        <w:t xml:space="preserve">With a newfound sense of purpose, General Anderson gathered his belongings and headed </w:t>
      </w:r>
      <w:r>
        <w:lastRenderedPageBreak/>
        <w:t>towards the rendezvous point. The war against President Harrison was no longer just about saving Christmas; it had become a battle for truth and justice. And General Anderson was ready to do whatever it took to ensure that justice prevailed.</w:t>
      </w:r>
      <w:r>
        <w:br/>
      </w:r>
      <w:r>
        <w:br/>
        <w:t>General Anderson stood at the designated rendezvous point, his heart pounding in his chest. He glanced around, ensuring that no one was watching, before stepping into the shadows. There, waiting for him, was Santa Claus, his face illuminated by the soft glow of the moon.</w:t>
      </w:r>
      <w:r>
        <w:br/>
      </w:r>
      <w:r>
        <w:br/>
        <w:t>"General Anderson," Santa Claus greeted him with a nod. "I'm grateful that you've chosen to join us. Your decision will not be taken lightly."</w:t>
      </w:r>
      <w:r>
        <w:br/>
      </w:r>
      <w:r>
        <w:br/>
        <w:t>The general straightened his back, a mix of determination and apprehension etched on his face. "I understand the risks, Santa Claus. But I can no longer stand by President Harrison's side. The devastation caused by this war, the lives lost... It's too much. I want to help bring an end to this madness."</w:t>
      </w:r>
      <w:r>
        <w:br/>
      </w:r>
      <w:r>
        <w:br/>
        <w:t>Santa Claus placed a hand on the general's shoulder, a gesture of reassurance. "Your courage is commendable, General. We need strong allies like you if we are to succeed. Together, we will fight for truth and justice."</w:t>
      </w:r>
      <w:r>
        <w:br/>
      </w:r>
      <w:r>
        <w:br/>
        <w:t>The general nodded, his gaze fixed on the distant horizon. "I won't let President Harrison's delusions destroy everything we hold dear. I will do whatever it takes to ensure that the spirit of Christmas endures."</w:t>
      </w:r>
      <w:r>
        <w:br/>
      </w:r>
      <w:r>
        <w:br/>
        <w:t>Mrs. Claus, Elf Lieutenant Sparkle, Alien Robot Soldier Beta-7, and Alien Robot Scientist Gamma-3 approached, their expressions a mix of relief and gratitude. They welcomed General Anderson into their circle, a united front against President Harrison's tyranny.</w:t>
      </w:r>
      <w:r>
        <w:br/>
      </w:r>
      <w:r>
        <w:br/>
        <w:t>Elf Lieutenant Sparkle spoke up, her voice filled with determination. "General, we've seen the destruction caused by President Harrison's forces. With your expertise and our combined strength, we can put an end to this war and protect the North Pole."</w:t>
      </w:r>
      <w:r>
        <w:br/>
      </w:r>
      <w:r>
        <w:br/>
        <w:t>General Anderson met her gaze, a sense of purpose burning in his eyes. "I won't let fear or doubt hold me back. I'm ready to fight alongside all of you. Together, we will bring justice to President Harrison."</w:t>
      </w:r>
      <w:r>
        <w:br/>
      </w:r>
      <w:r>
        <w:br/>
        <w:t>Alien Robot Leader X-9, observing the gathering, nodded in approval. "The human notions of truth and justice resonate with us, General Anderson. We stand united, ready to aid you in this endeavor."</w:t>
      </w:r>
      <w:r>
        <w:br/>
      </w:r>
      <w:r>
        <w:br/>
        <w:t>As the group prepared to face the challenges ahead, a sense of camaraderie filled the air. General Anderson had made his choice, and in doing so, he had become an integral part of Santa Claus's fight to protect Christmas and expose President Harrison's true intentions.</w:t>
      </w:r>
      <w:r>
        <w:br/>
      </w:r>
      <w:r>
        <w:lastRenderedPageBreak/>
        <w:br/>
        <w:t>With their forces united, they set off into the night, ready to take on whatever obstacles lay in their path. The future was uncertain, but they faced it with unwavering determination and the belief that together, they could bring an end to the war that threatened to destroy the spirit of Christmas.</w:t>
      </w:r>
      <w:r>
        <w:br/>
      </w:r>
      <w:r>
        <w:br/>
        <w:t>General Anderson stood at the edge of a precipice, his mind swirling with thoughts and emotions. The weight of his decision bore heavily on his shoulders, but he knew deep down that he had made the right choice. The devastation caused by President Harrison's attacks on Santa Claus and his allies had shaken him to his core, and he could no longer turn a blind eye to the president's deteriorating mental state and the unjustified war that he had waged.</w:t>
      </w:r>
      <w:r>
        <w:br/>
      </w:r>
      <w:r>
        <w:br/>
        <w:t>As he looked out at the war-torn landscape before him, General Anderson felt a surge of determination. He had seen the innocent lives lost, the homes destroyed, and the chaos that enveloped the once peaceful North Pole. He couldn't stand idly by any longer. It was time for action.</w:t>
      </w:r>
      <w:r>
        <w:br/>
      </w:r>
      <w:r>
        <w:br/>
        <w:t>Taking a deep breath, General Anderson turned to face his newfound allies. Santa Claus, Mrs. Claus, Elf Lieutenant Sparkle, Alien Robot Soldier Beta-7, and Alien Robot Scientist Gamma-3 stood beside him, their expressions a mix of concern and determination.</w:t>
      </w:r>
      <w:r>
        <w:br/>
      </w:r>
      <w:r>
        <w:br/>
        <w:t>"I've made my decision," General Anderson declared, his voice steady. "I will do whatever it takes to end this war and protect the spirit of Christmas. President Harrison's reign of terror ends today."</w:t>
      </w:r>
      <w:r>
        <w:br/>
      </w:r>
      <w:r>
        <w:br/>
        <w:t>Santa Claus nodded in approval, his eyes gleaming with gratitude. "We are grateful for your courage, General. Together, we will face whatever challenges lie ahead and bring an end to this madness."</w:t>
      </w:r>
      <w:r>
        <w:br/>
      </w:r>
      <w:r>
        <w:br/>
        <w:t>Mrs. Claus stepped forward, her voice filled with warmth and wisdom. "We stand united, General Anderson. Your commitment to justice and the well-being of humanity is commendable. We are privileged to have you by our side."</w:t>
      </w:r>
      <w:r>
        <w:br/>
      </w:r>
      <w:r>
        <w:br/>
        <w:t>Elf Lieutenant Sparkle, her eyes sparkling with determination, chimed in. "With your military expertise, General, we will have a strategic advantage over President Harrison's forces. We will reclaim the North Pole and ensure that the spirit of Christmas prevails."</w:t>
      </w:r>
      <w:r>
        <w:br/>
      </w:r>
      <w:r>
        <w:br/>
        <w:t>Alien Robot Soldier Beta-7, their metallic voice resonating with conviction, added, "General Anderson, your decision to join us strengthens our cause. With your help, we can protect Earth and bring an end to the senseless violence."</w:t>
      </w:r>
      <w:r>
        <w:br/>
      </w:r>
      <w:r>
        <w:br/>
        <w:t xml:space="preserve">General Anderson felt a surge of confidence flow through him as he looked at his newfound allies. They were a diverse group, united by a common purpose. Together, they would fight </w:t>
      </w:r>
      <w:r>
        <w:lastRenderedPageBreak/>
        <w:t>for justice and the preservation of Christmas.</w:t>
      </w:r>
      <w:r>
        <w:br/>
      </w:r>
      <w:r>
        <w:br/>
        <w:t>With a determined glint in his eyes, General Anderson took a step forward, ready to lead his allies into battle. The chapter ended with a sense of anticipation, the promise of action and the hope that their combined efforts would bring an end to the war that threatened to snuff out the spirit of Christmas.</w:t>
      </w:r>
      <w:r>
        <w:br/>
      </w:r>
      <w:r>
        <w:br/>
        <w:t>The Dementia Wars: Santa's Salvation continued, each page turning with a mixture of suspense, hope, and the unwavering belief in the power of unity. As readers delved deeper into the story, they would witness the courage and sacrifice of General Anderson and his allies, and the ultimate triumph of truth and justice over delusion and paranoia. The war against President Harrison would reach its climax, but the battle for the spirit of Christmas would rage on, ensuring that the magic and joy of the holiday season endured.</w:t>
      </w:r>
    </w:p>
    <w:p w14:paraId="769499B9" w14:textId="77777777" w:rsidR="00C857A2" w:rsidRDefault="00000000">
      <w:pPr>
        <w:pStyle w:val="Heading1"/>
      </w:pPr>
      <w:bookmarkStart w:id="4" w:name="_Toc146740485"/>
      <w:r>
        <w:t>Chapter 4: Timmy's Encounter with the War's Devastation</w:t>
      </w:r>
      <w:bookmarkEnd w:id="4"/>
    </w:p>
    <w:p w14:paraId="3DDA53E1" w14:textId="77777777" w:rsidR="00C857A2" w:rsidRDefault="00000000">
      <w:r>
        <w:t>Timmy stumbled through the war-torn streets, his heart pounding in his chest. The once vibrant neighborhood was now a maze of destruction and despair. Buildings lay in ruins, their shattered windows reflecting the broken spirits of the families who once called this place home. Timmy could barely recognize the place he had grown up in, and the sight of his torn teddy bear lying amidst the rubble only deepened his sense of loss.</w:t>
      </w:r>
      <w:r>
        <w:br/>
      </w:r>
      <w:r>
        <w:br/>
        <w:t>As he made his way through the debris, a distant explosion echoed in the air, causing Timmy to flinch. He pressed himself against a crumbling wall, his small frame trembling with fear. The sound of gunshots and screams filled the air, a haunting symphony of violence that threatened to overwhelm him.</w:t>
      </w:r>
      <w:r>
        <w:br/>
      </w:r>
      <w:r>
        <w:br/>
        <w:t>But amidst the chaos, Timmy clung to a glimmer of hope. He remembered the stories his parents had told him about Santa Claus and the magic of Christmas. Deep down, he believed that there was still a chance for peace, even in the midst of this war. And that belief fueled his determination to find safety and seek out the allies of Santa Claus.</w:t>
      </w:r>
      <w:r>
        <w:br/>
      </w:r>
      <w:r>
        <w:br/>
        <w:t>With each step, Timmy's resolve grew stronger. He knew that if he could reach the North Pole, he would find the courage and strength to face whatever challenges lay ahead. As he trudged through the snow, his eyes caught sight of a familiar figure in the distance.</w:t>
      </w:r>
      <w:r>
        <w:br/>
      </w:r>
      <w:r>
        <w:br/>
        <w:t>It was Santa Claus, accompanied by Mrs. Claus, Elf Lieutenant Sparkle, Alien Robot Soldier Beta-7, and Alien Robot Scientist Gamma-3. Timmy's heart leaped with joy and relief. He had found the allies he had been searching for.</w:t>
      </w:r>
      <w:r>
        <w:br/>
      </w:r>
      <w:r>
        <w:br/>
        <w:t>"Santa Claus!" Timmy called out, his voice filled with a mixture of desperation and hope. "Please, help me!"</w:t>
      </w:r>
      <w:r>
        <w:br/>
      </w:r>
      <w:r>
        <w:br/>
      </w:r>
      <w:r>
        <w:lastRenderedPageBreak/>
        <w:t>Santa Claus turned, his eyes filled with compassion as he saw the young boy approaching. He extended a hand, guiding Timmy toward the safety of their group. "You're safe now, Timmy," Santa Claus said, his voice warm and reassuring. "We won't let anything happen to you."</w:t>
      </w:r>
      <w:r>
        <w:br/>
      </w:r>
      <w:r>
        <w:br/>
        <w:t>Mrs. Claus wrapped her arms around Timmy, offering him a comforting embrace. "You've shown incredible bravery, Timmy," she said, her voice filled with admiration. "You're a symbol of hope in these dark times."</w:t>
      </w:r>
      <w:r>
        <w:br/>
      </w:r>
      <w:r>
        <w:br/>
        <w:t>Elf Lieutenant Sparkle flashed a determined smile, her eyes gleaming with determination. "We're glad you've found us, Timmy. Together, we'll protect the North Pole and ensure that the spirit of Christmas endures."</w:t>
      </w:r>
      <w:r>
        <w:br/>
      </w:r>
      <w:r>
        <w:br/>
        <w:t>Alien Robot Soldier Beta-7 knelt down, their mechanical voice filled with empathy. "You are not alone, Timmy. We will fight alongside you and protect the innocence that lies within every child."</w:t>
      </w:r>
      <w:r>
        <w:br/>
      </w:r>
      <w:r>
        <w:br/>
        <w:t>Timmy looked up at his newfound allies, a sense of belonging washing over him. In their presence, he felt a glimmer of hope and the strength to carry on. The war may have raged on around them, but together, they would face whatever challenges lay ahead and protect the spirit of Christmas.</w:t>
      </w:r>
      <w:r>
        <w:br/>
      </w:r>
      <w:r>
        <w:br/>
        <w:t>Timmy awoke with a start, his heart pounding in his chest. The room was shrouded in darkness, the only source of light coming from the flickering streetlamp outside his window. But it was the sounds that filled the air that made his blood run cold.</w:t>
      </w:r>
      <w:r>
        <w:br/>
      </w:r>
      <w:r>
        <w:br/>
        <w:t>Explosions reverberated through the night, followed by the sharp crack of gunfire. Timmy's hands trembled as he clutched the sheets, his mind racing with fear. He had become all too familiar with the chaos of war, the constant reminder that danger lurked just beyond his doorstep.</w:t>
      </w:r>
      <w:r>
        <w:br/>
      </w:r>
      <w:r>
        <w:br/>
        <w:t>As he sat up in bed, Timmy strained his ears, trying to make sense of the cacophony outside. The distant screams and shouts seemed to blend together, a haunting symphony of violence that threatened to consume him. But amidst the chaos, he heard a voice, calm and steady, breaking through the chaos.</w:t>
      </w:r>
      <w:r>
        <w:br/>
      </w:r>
      <w:r>
        <w:br/>
        <w:t>"Timmy," Santa Claus's voice echoed in his mind, as if he were speaking directly to him. "Stay strong, my boy. We're here to protect you."</w:t>
      </w:r>
      <w:r>
        <w:br/>
      </w:r>
      <w:r>
        <w:br/>
        <w:t>Timmy's eyes widened with hope as his gaze fell upon the small figurine of Santa Claus on his bedside table. He clutched it tightly, finding solace in the belief that he was not alone. With renewed determination, he swung his legs over the side of the bed and crept toward the window.</w:t>
      </w:r>
      <w:r>
        <w:br/>
      </w:r>
      <w:r>
        <w:lastRenderedPageBreak/>
        <w:br/>
        <w:t>Peering through the curtains, Timmy's breath caught in his throat. The once peaceful street was now a battleground, illuminated by the glow of explosions that lit up the night sky. Soldiers in combat gear raced past, their faces etched with fear and determination.</w:t>
      </w:r>
      <w:r>
        <w:br/>
      </w:r>
      <w:r>
        <w:br/>
        <w:t>But amidst the chaos, Timmy caught sight of a familiar figure. It was Santa Claus, his red coat billowing in the wind as he moved swiftly through the chaos. He was flanked by Mrs. Claus, Elf Lieutenant Sparkle, Alien Robot Soldier Beta-7, and Alien Robot Scientist Gamma-3.</w:t>
      </w:r>
      <w:r>
        <w:br/>
      </w:r>
      <w:r>
        <w:br/>
        <w:t>"Timmy!" Santa Claus's voice rang out, his eyes meeting Timmy's through the window. "Stay inside! We'll keep you safe!"</w:t>
      </w:r>
      <w:r>
        <w:br/>
      </w:r>
      <w:r>
        <w:br/>
        <w:t>Timmy nodded, his heart filled with a mix of gratitude and determination. He knew he couldn't simply hide away while others fought for his safety. With Santa Claus and his allies by his side, he felt a newfound sense of courage welling up within him.</w:t>
      </w:r>
      <w:r>
        <w:br/>
      </w:r>
      <w:r>
        <w:br/>
        <w:t>As the explosions continued to shake the ground, Timmy took a deep breath, steeling himself for the battles that lay ahead. The war may have threatened to extinguish the spirit of Christmas, but as long as Santa Claus and his allies fought, there would always be hope. And Timmy was ready to join them in the fight to protect the North Pole and ensure that Christmas endured.</w:t>
      </w:r>
      <w:r>
        <w:br/>
      </w:r>
      <w:r>
        <w:br/>
        <w:t>Timmy's heart pounded in his chest as he watched in horror as his once cozy home crumbled under the impact of a bomb. The walls shook violently, sending debris flying in all directions. The air was thick with dust and smoke, making it difficult to breathe. Timmy could hardly believe his eyes as he saw the place he had called home reduced to rubble.</w:t>
      </w:r>
      <w:r>
        <w:br/>
      </w:r>
      <w:r>
        <w:br/>
        <w:t>"Timmy!" Santa Claus's voice echoed in his mind, urging him to move. "You have to get out of there! Come to us!"</w:t>
      </w:r>
      <w:r>
        <w:br/>
      </w:r>
      <w:r>
        <w:br/>
        <w:t>With tears streaming down his face, Timmy stumbled out of the wreckage, his small legs carrying him through the chaos of the war-torn streets. The world around him seemed to blur as he weaved through the debris, his only focus on reaching Santa Claus and his allies.</w:t>
      </w:r>
      <w:r>
        <w:br/>
      </w:r>
      <w:r>
        <w:br/>
        <w:t>As he ran, Timmy caught glimpses of the devastation around him. Homes were reduced to nothing but piles of rubble, smoke billowed from buildings, and the cries of the injured and frightened filled the air. It was a scene of utter destruction, a stark reminder of the high stakes of the war.</w:t>
      </w:r>
      <w:r>
        <w:br/>
      </w:r>
      <w:r>
        <w:br/>
        <w:t xml:space="preserve">Through the chaos, Timmy's eyes searched desperately for the familiar figures of Santa Claus and his allies. And then, he saw them. Santa Claus, Mrs. Claus, Elf Lieutenant Sparkle, Alien Robot Soldier Beta-7, and Alien Robot Scientist Gamma-3 stood at the edge of the </w:t>
      </w:r>
      <w:r>
        <w:lastRenderedPageBreak/>
        <w:t>street, their faces etched with worry and determination.</w:t>
      </w:r>
      <w:r>
        <w:br/>
      </w:r>
      <w:r>
        <w:br/>
        <w:t>"Timmy!" Santa Claus called out, his voice filled with relief. "You made it!"</w:t>
      </w:r>
      <w:r>
        <w:br/>
      </w:r>
      <w:r>
        <w:br/>
        <w:t>Timmy ran into Santa Claus's outstretched arms, seeking comfort and safety in the midst of the chaos. He clung to Santa Claus, feeling the warmth and reassurance that he had longed for in this dark and terrifying world.</w:t>
      </w:r>
      <w:r>
        <w:br/>
      </w:r>
      <w:r>
        <w:br/>
        <w:t>"We're here for you, Timmy," Mrs. Claus whispered, her voice filled with compassion. "We'll protect you."</w:t>
      </w:r>
      <w:r>
        <w:br/>
      </w:r>
      <w:r>
        <w:br/>
        <w:t>Timmy nodded, his small form trembling with a mix of fear and determination. He knew that he was not alone anymore, that he had Santa Claus and his allies by his side. With renewed hope, he looked up at Santa Claus and said, "I'm ready to fight, Santa. I want to help."</w:t>
      </w:r>
      <w:r>
        <w:br/>
      </w:r>
      <w:r>
        <w:br/>
        <w:t>Santa Claus smiled, his eyes filled with pride. "You already have, Timmy. Your courage and resilience have inspired us all. Together, we will overcome this and ensure that the spirit of Christmas endures."</w:t>
      </w:r>
      <w:r>
        <w:br/>
      </w:r>
      <w:r>
        <w:br/>
        <w:t>As the war raged on around them, Santa Claus, Mrs. Claus, Elf Lieutenant Sparkle, Alien Robot Soldier Beta-7, Alien Robot Scientist Gamma-3, and Timmy stood united, ready to face whatever challenges lay ahead. In the face of destruction, they would fight to protect the North Pole and the hope and joy that Christmas brought to the world.</w:t>
      </w:r>
      <w:r>
        <w:br/>
      </w:r>
      <w:r>
        <w:br/>
        <w:t>Timmy's heart sank as he surveyed the scene before him. The once peaceful neighborhood he had called home was now a haunting landscape of destruction. Homes that had once been filled with laughter and love were reduced to piles of debris and ash. The streets were littered with the remnants of shattered lives, broken toys, and torn photographs. It was a heartbreaking sight that seared itself into Timmy's young mind, a testament to the devastation caused by President Harrison's relentless attacks.</w:t>
      </w:r>
      <w:r>
        <w:br/>
      </w:r>
      <w:r>
        <w:br/>
        <w:t>As Timmy cautiously made his way through the wreckage, his eyes were drawn to a small family huddled together amidst the chaos. Their faces were etched with fear and despair, their clothes tattered and stained with dirt. The parents tried their best to shield their children from the horrors around them, but their efforts were in vain. The innocence of childhood had been shattered, replaced by a deep sense of loss and uncertainty.</w:t>
      </w:r>
      <w:r>
        <w:br/>
      </w:r>
      <w:r>
        <w:br/>
        <w:t xml:space="preserve">Tears welled up in Timmy's eyes as he realized the magnitude of the tragedy that had befallen these families. He longed to reach out and offer them comfort, but he knew that he was just a child caught in the crossfire. However, he also knew that Santa Claus and his allies, with their unwavering determination, were fighting to protect families like these. With renewed resolve, Timmy pressed on, his small voice joining the chorus of hope amidst </w:t>
      </w:r>
      <w:r>
        <w:lastRenderedPageBreak/>
        <w:t>the despair.</w:t>
      </w:r>
      <w:r>
        <w:br/>
      </w:r>
      <w:r>
        <w:br/>
        <w:t>"Santa Claus will make it right," Timmy whispered to himself, his voice barely audible over the sounds of destruction. "He won't let this war destroy the spirit of Christmas."</w:t>
      </w:r>
      <w:r>
        <w:br/>
      </w:r>
      <w:r>
        <w:br/>
        <w:t>Just as Timmy began to lose himself in the overwhelming sadness of the scene, he heard a familiar voice call out from behind him. It was Elf Lieutenant Sparkle, her eyes filled with determination and a spark of hope.</w:t>
      </w:r>
      <w:r>
        <w:br/>
      </w:r>
      <w:r>
        <w:br/>
        <w:t>"Timmy," she said, her voice steady but filled with urgency. "We need to keep moving. There are more families like this, and we have to find a way to help them."</w:t>
      </w:r>
      <w:r>
        <w:br/>
      </w:r>
      <w:r>
        <w:br/>
        <w:t>Timmy nodded, wiping away his tears. He knew that he couldn't dwell on the devastation forever. There was work to be done, lives to be saved, and hope to be restored. With Elf Lieutenant Sparkle by his side, Timmy pressed on, ready to face the challenges that lay ahead and determined to bring light back into the lives of those affected by the war.</w:t>
      </w:r>
      <w:r>
        <w:br/>
      </w:r>
      <w:r>
        <w:br/>
        <w:t>As Timmy cautiously made his way through the war-torn streets, his heart ached at the sight before him. He stumbled upon a group of orphaned children, huddled together for safety amidst the chaos. Their eyes were filled with fear and confusion, mirroring the emotions that Timmy himself had felt since the war began.</w:t>
      </w:r>
      <w:r>
        <w:br/>
      </w:r>
      <w:r>
        <w:br/>
        <w:t>"Are you okay?" Timmy asked, his voice filled with genuine concern. "What happened to your families?"</w:t>
      </w:r>
      <w:r>
        <w:br/>
      </w:r>
      <w:r>
        <w:br/>
        <w:t>The oldest child, a boy with dirt-streaked cheeks and a haunted expression, spoke up. "We lost our parents in the bombings," he said, his voice trembling. "We don't know what to do or where to go."</w:t>
      </w:r>
      <w:r>
        <w:br/>
      </w:r>
      <w:r>
        <w:br/>
        <w:t>Timmy's heart went out to the children, their innocence stripped away far too soon. He knelt down beside them, offering a small smile of reassurance. "I know it's scary, but we're not alone. Santa Claus and his allies are fighting to protect us. They won't let us down."</w:t>
      </w:r>
      <w:r>
        <w:br/>
      </w:r>
      <w:r>
        <w:br/>
        <w:t>The children looked at Timmy with a mixture of hope and skepticism. They had seen the destruction and despair all around them, and it was difficult to believe in the power of Santa Claus and his allies. But Timmy's unwavering faith in the face of adversity began to spark a glimmer of hope within them.</w:t>
      </w:r>
      <w:r>
        <w:br/>
      </w:r>
      <w:r>
        <w:br/>
        <w:t>Just then, Elf Lieutenant Sparkle approached, her eyes filled with determination. She took in the sight of the orphaned children and immediately understood the gravity of the situation. "We need to find a safe place for these children," she said, her voice conveying both urgency and compassion.</w:t>
      </w:r>
      <w:r>
        <w:br/>
      </w:r>
      <w:r>
        <w:br/>
      </w:r>
      <w:r>
        <w:lastRenderedPageBreak/>
        <w:t>Timmy nodded, his young face filled with determination. "We'll protect them, just like Santa Claus is protecting us. We won't let anything happen to them."</w:t>
      </w:r>
      <w:r>
        <w:br/>
      </w:r>
      <w:r>
        <w:br/>
        <w:t>With Elf Lieutenant Sparkle's guidance and Timmy's unwavering belief, they led the group of orphaned children away from the war-torn streets, searching for a sanctuary amidst the chaos. As they walked, Timmy couldn't help but feel a sense of responsibility weighing heavily on his small shoulders. He knew that he had to do whatever it took to keep these children safe and ensure that their hopes and dreams were not crushed by the horrors of war.</w:t>
      </w:r>
      <w:r>
        <w:br/>
      </w:r>
      <w:r>
        <w:br/>
        <w:t>In the midst of the uncertainty and devastation, a bond formed between Timmy and the orphaned children. They found solace in each other's presence, their shared experiences forging a sense of unity and resilience. Together, they clung to the hope that Santa Claus and his allies would succeed in their mission to protect the North Pole and restore the spirit of Christmas. And with that hope fueling their determination, they pressed on, ready to face whatever challenges lay ahead.</w:t>
      </w:r>
      <w:r>
        <w:br/>
      </w:r>
      <w:r>
        <w:br/>
        <w:t>As snowflakes fell softly from the darkened sky, Timmy stood before the group of orphaned children, his young face filled with determination. He knew he couldn't turn his back on these innocent souls who had already lost so much. With each passing day, his bond with them grew stronger, and he found himself becoming their protector amidst the chaos of war.</w:t>
      </w:r>
      <w:r>
        <w:br/>
      </w:r>
      <w:r>
        <w:br/>
        <w:t>"Listen, everyone," Timmy said, his voice filled with a newfound confidence. "We're in this together. We have to stick together and help each other through this."</w:t>
      </w:r>
      <w:r>
        <w:br/>
      </w:r>
      <w:r>
        <w:br/>
        <w:t>The children looked up at Timmy, their eyes reflecting a mix of fear and gratitude. They had found solace in each other's company, and Timmy's words reassured them that they were not alone in this dark and uncertain world.</w:t>
      </w:r>
      <w:r>
        <w:br/>
      </w:r>
      <w:r>
        <w:br/>
        <w:t>"We can't let the war destroy our hope," Timmy continued, his voice steady. "We have to believe that Santa Claus and his allies will succeed in their mission. We have to hold on to the spirit of Christmas, no matter what."</w:t>
      </w:r>
      <w:r>
        <w:br/>
      </w:r>
      <w:r>
        <w:br/>
        <w:t>The children nodded, their faces filled with determination. They had seen the destruction and despair around them, but Timmy's unwavering faith in the face of adversity gave them a glimmer of hope.</w:t>
      </w:r>
      <w:r>
        <w:br/>
      </w:r>
      <w:r>
        <w:br/>
        <w:t>Elf Lieutenant Sparkle, who had been observing the scene from a distance, approached with a warm smile. "Timmy, you're doing an incredible job," she said, her voice laced with admiration. "You've shown great strength and compassion, just like Santa Claus himself."</w:t>
      </w:r>
      <w:r>
        <w:br/>
      </w:r>
      <w:r>
        <w:br/>
        <w:t xml:space="preserve">Timmy blushed at the praise, but his resolve only strengthened. "Thank you, Elf Lieutenant </w:t>
      </w:r>
      <w:r>
        <w:lastRenderedPageBreak/>
        <w:t>Sparkle. But I couldn't do it without the support of these amazing children. We're a team now, and together, we'll protect each other."</w:t>
      </w:r>
      <w:r>
        <w:br/>
      </w:r>
      <w:r>
        <w:br/>
        <w:t>Elf Lieutenant Sparkle nodded, her eyes filled with pride. "You're absolutely right, Timmy. We'll do everything we can to ensure the safety and well-being of these children. We won't let the war extinguish their hope and dreams."</w:t>
      </w:r>
      <w:r>
        <w:br/>
      </w:r>
      <w:r>
        <w:br/>
        <w:t>With Timmy leading the way, the group of orphaned children and their newfound protector set off, navigating the war-torn streets with caution and determination. They sought refuge wherever they could find it, sharing whatever resources they had to ensure their survival. Timmy's presence brought them a sense of security and comfort, reminding them that even in the darkest of times, there was still goodness and compassion in the world.</w:t>
      </w:r>
      <w:r>
        <w:br/>
      </w:r>
      <w:r>
        <w:br/>
        <w:t>As they continued their journey, Timmy couldn't help but feel the weight of responsibility on his young shoulders. But he knew that as long as they stuck together and held on to their hope, they would find a way to navigate through the chaos and protect each other. With the spirit of Christmas burning brightly within their hearts, they pressed on, ready to face whatever challenges lay ahead.</w:t>
      </w:r>
      <w:r>
        <w:br/>
      </w:r>
      <w:r>
        <w:br/>
        <w:t>As the sun dipped below the horizon, casting an eerie glow over the war-torn landscape, Timmy and the group of orphaned children scoured the deserted streets in search of food and supplies. The once bustling neighborhood now lay in ruins, with shattered windows and crumbling buildings serving as haunting reminders of the destruction caused by the war.</w:t>
      </w:r>
      <w:r>
        <w:br/>
      </w:r>
      <w:r>
        <w:br/>
        <w:t>Timmy led the way, his young eyes scanning the area for any signs of hope. He knew that their survival depended on their resourcefulness, and he was determined to provide for the children under his care. With each step, he felt the weight of responsibility on his shoulders, but he refused to let it deter him.</w:t>
      </w:r>
      <w:r>
        <w:br/>
      </w:r>
      <w:r>
        <w:br/>
        <w:t>"Keep your eyes peeled, everyone," Timmy whispered, his voice barely audible above the distant sounds of gunfire. "Look for any abandoned houses or stores that might still have supplies."</w:t>
      </w:r>
      <w:r>
        <w:br/>
      </w:r>
      <w:r>
        <w:br/>
        <w:t>The children nodded, their faces etched with determination. They had learned to be swift and silent, their survival instincts kicking in as they scoured the streets for any signs of life. The air was heavy with tension, but Timmy's unwavering spirit gave them hope.</w:t>
      </w:r>
      <w:r>
        <w:br/>
      </w:r>
      <w:r>
        <w:br/>
        <w:t>Suddenly, a glimmer of light caught Timmy's attention. He motioned for the children to follow as he cautiously approached a partially collapsed building. The door creaked as he pushed it open, revealing a dimly lit room filled with dusty shelves and overturned furniture.</w:t>
      </w:r>
      <w:r>
        <w:br/>
      </w:r>
      <w:r>
        <w:br/>
      </w:r>
      <w:r>
        <w:lastRenderedPageBreak/>
        <w:t>"Stay close, everyone," Timmy whispered, his voice filled with caution. "We don't know what we might find in here."</w:t>
      </w:r>
      <w:r>
        <w:br/>
      </w:r>
      <w:r>
        <w:br/>
        <w:t>The children huddled together, their eyes wide with anticipation. They trusted Timmy to lead them safely through the darkness, relying on his bravery and resourcefulness to guide them.</w:t>
      </w:r>
      <w:r>
        <w:br/>
      </w:r>
      <w:r>
        <w:br/>
        <w:t>As they moved deeper into the building, their steps muffled by the layer of dust on the floor, they came across a row of shelves filled with canned goods and other non-perishable items. Timmy's eyes lit up with excitement as he realized they had stumbled upon a hidden stash of supplies.</w:t>
      </w:r>
      <w:r>
        <w:br/>
      </w:r>
      <w:r>
        <w:br/>
        <w:t>"We've hit the jackpot, everyone!" Timmy exclaimed, his voice filled with relief. "Grab as much as you can carry. We'll take it back to our hideout and ration it out."</w:t>
      </w:r>
      <w:r>
        <w:br/>
      </w:r>
      <w:r>
        <w:br/>
        <w:t>The children sprang into action, their small hands reaching for cans and packages with a sense of urgency. They worked together, passing the supplies to one another with a silent efficiency that spoke volumes about their resilience.</w:t>
      </w:r>
      <w:r>
        <w:br/>
      </w:r>
      <w:r>
        <w:br/>
        <w:t>As they gathered the much-needed provisions, Timmy couldn't help but feel a sense of pride for the makeshift family they had become. Despite the hardships they faced, they had managed to find strength in each other, relying on their resourcefulness and determination to survive.</w:t>
      </w:r>
      <w:r>
        <w:br/>
      </w:r>
      <w:r>
        <w:br/>
        <w:t>With their bags filled and their spirits lifted, Timmy and the orphaned children made their way back through the desolate streets, their footsteps echoing in the silence. They knew that the war raged on, threatening their existence with every passing moment. But as long as they had each other, they had hope.</w:t>
      </w:r>
      <w:r>
        <w:br/>
      </w:r>
      <w:r>
        <w:br/>
        <w:t>As they reached their hideout, a small smile tugged at the corners of Timmy's lips. He knew that their journey was far from over, but in that moment, surrounded by the warmth and camaraderie of their makeshift family, he felt a glimmer of hope. Together, they would face the challenges of the war, relying on their resourcefulness and unwavering determination to protect one another.</w:t>
      </w:r>
      <w:r>
        <w:br/>
      </w:r>
      <w:r>
        <w:br/>
        <w:t>As Timmy and the group of orphaned children made their way through the war-torn streets, their eyes scanning the desolate landscape for any signs of hope, they stumbled upon a makeshift shelter. The structure, pieced together from scraps of wood and tattered blankets, stood as a beacon of refuge amidst the chaos.</w:t>
      </w:r>
      <w:r>
        <w:br/>
      </w:r>
      <w:r>
        <w:br/>
        <w:t xml:space="preserve">Timmy's heart ached as he saw the weary faces of the families seeking solace within the shelter. Their eyes were filled with despair and uncertainty, their once vibrant spirits dimmed by the hardships of war. Timmy knew all too well the pain and fear they carried, for </w:t>
      </w:r>
      <w:r>
        <w:lastRenderedPageBreak/>
        <w:t>he had experienced it himself.</w:t>
      </w:r>
      <w:r>
        <w:br/>
      </w:r>
      <w:r>
        <w:br/>
        <w:t>"Excuse me," Timmy spoke softly, his voice barely above a whisper. "Is there room for us in the shelter? We've been on our own for a while and could use a safe place to rest."</w:t>
      </w:r>
      <w:r>
        <w:br/>
      </w:r>
      <w:r>
        <w:br/>
        <w:t>The parents exchanged weary glances, their faces etched with worry. They had already stretched their resources to accommodate their own families, and the addition of more children posed a challenge. But as they looked into Timmy's determined eyes and saw the hope he carried, they couldn't turn him away.</w:t>
      </w:r>
      <w:r>
        <w:br/>
      </w:r>
      <w:r>
        <w:br/>
        <w:t>"Of course, there's room," a kind-hearted woman replied, her voice filled with compassion. "We'll find a way to make it work. No child should be left out in the cold during these times."</w:t>
      </w:r>
      <w:r>
        <w:br/>
      </w:r>
      <w:r>
        <w:br/>
        <w:t>Timmy's heart swelled with gratitude as he led the group of orphaned children into the shelter. The families made room, shifting their belongings to create space for the newcomers. The children settled in, their tired bodies finding comfort on the cold concrete floor.</w:t>
      </w:r>
      <w:r>
        <w:br/>
      </w:r>
      <w:r>
        <w:br/>
        <w:t>As the families gathered around the dimly lit space, a sense of camaraderie filled the air. They shared stories of their journeys, of the loved ones they had lost and the struggles they had faced. In the midst of the darkness, they found solace in each other's company, finding strength in the unity they had formed.</w:t>
      </w:r>
      <w:r>
        <w:br/>
      </w:r>
      <w:r>
        <w:br/>
        <w:t>Timmy looked around, his gaze falling on the faces of the children he now considered family. They had come so far, faced so much, and yet, they still held onto hope. It was in moments like these, surrounded by others who understood their pain, that their spirits were lifted.</w:t>
      </w:r>
      <w:r>
        <w:br/>
      </w:r>
      <w:r>
        <w:br/>
        <w:t>"We may be in the midst of war, but we are not alone," Timmy spoke, his voice filled with determination. "We have each other, and together, we will find a way to survive and protect one another."</w:t>
      </w:r>
      <w:r>
        <w:br/>
      </w:r>
      <w:r>
        <w:br/>
        <w:t>The families nodded, their eyes filled with a renewed sense of purpose. They had found strength in their collective struggle, a bond forged in the face of adversity. As they settled in for the night, the shelter became a symbol of resilience and hope, a reminder that even in the darkest of times, there is light to be found.</w:t>
      </w:r>
      <w:r>
        <w:br/>
      </w:r>
      <w:r>
        <w:br/>
        <w:t>Timmy closed his eyes, his heart filled with gratitude for the kindness of strangers and the sense of belonging he had found. As he drifted off to sleep, he knew that tomorrow would bring new challenges, but he also knew that he was not alone. In the shelter, surrounded by those who understood his pain, he found a glimmer of hope that would guide him through the darkest of times.</w:t>
      </w:r>
      <w:r>
        <w:br/>
      </w:r>
      <w:r>
        <w:br/>
      </w:r>
      <w:r>
        <w:lastRenderedPageBreak/>
        <w:t>Timmy's eyes widened as he watched a group of familiar figures approach the makeshift shelter. It was Elf Lieutenant Sparkle, accompanied by Alien Robot Soldier Beta-7. They carried supplies and blankets, their faces filled with compassion and determination.</w:t>
      </w:r>
      <w:r>
        <w:br/>
      </w:r>
      <w:r>
        <w:br/>
        <w:t>"Everyone, we've brought food and warm clothing," Elf Lieutenant Sparkle announced, her voice carrying a sense of hope. "We know times are tough, but we're here to help."</w:t>
      </w:r>
      <w:r>
        <w:br/>
      </w:r>
      <w:r>
        <w:br/>
        <w:t>The families gathered around, their eyes filled with gratitude as they accepted the much-needed provisions. Timmy watched as the children's faces lit up with joy, their spirits lifted by the kindness of Santa Claus's allies.</w:t>
      </w:r>
      <w:r>
        <w:br/>
      </w:r>
      <w:r>
        <w:br/>
        <w:t>Alien Robot Soldier Beta-7 knelt down beside Timmy, their metallic hand gently resting on his shoulder. "You've shown incredible strength, Timmy," they said in their robotic voice. "We are here to support you and these families in any way we can."</w:t>
      </w:r>
      <w:r>
        <w:br/>
      </w:r>
      <w:r>
        <w:br/>
        <w:t>Timmy smiled up at Alien Robot Soldier Beta-7, grateful for their words of encouragement. "Thank you," he replied, his voice filled with sincerity. "We need all the help we can get."</w:t>
      </w:r>
      <w:r>
        <w:br/>
      </w:r>
      <w:r>
        <w:br/>
        <w:t>Elf Lieutenant Sparkle joined the conversation, her eyes filled with determination. "We won't let President Harrison's war destroy the spirit of Christmas," she declared. "We'll do everything in our power to protect you and ensure that hope and joy prevail."</w:t>
      </w:r>
      <w:r>
        <w:br/>
      </w:r>
      <w:r>
        <w:br/>
        <w:t>Timmy nodded, a renewed sense of hope filling his young heart. With Santa Claus's allies by their side, he knew they had a fighting chance against the darkness that threatened to consume them. Together, they would weather the storm and emerge stronger on the other side.</w:t>
      </w:r>
      <w:r>
        <w:br/>
      </w:r>
      <w:r>
        <w:br/>
        <w:t>As the families and Santa Claus's allies gathered together, sharing stories and laughter amidst the chaos, Timmy couldn't help but feel a glimmer of hope. The war may have torn their lives apart, but the kindness and resilience of those around him were a testament to the enduring power of the human spirit.</w:t>
      </w:r>
      <w:r>
        <w:br/>
      </w:r>
      <w:r>
        <w:br/>
        <w:t>In that moment, Timmy knew that they were not alone. United in their common goal, they would face whatever challenges lay ahead, holding onto the belief that Christmas would prevail. With Santa Claus's allies providing aid and support, Timmy and the displaced families found solace in knowing that they had allies fighting for them. The shelter became a symbol of compassion and resilience, a beacon of hope shining brightly in the midst of a war-torn world.</w:t>
      </w:r>
      <w:r>
        <w:br/>
      </w:r>
      <w:r>
        <w:br/>
        <w:t>Timmy watched in awe as Elf Lieutenant Sparkle and Alien Robot Soldier Beta-7 moved through the shelter, offering comfort and assistance to the displaced families. Their presence brought a renewed sense of hope to the weary survivors, inspiring them to believe in a better future.</w:t>
      </w:r>
      <w:r>
        <w:br/>
      </w:r>
      <w:r>
        <w:lastRenderedPageBreak/>
        <w:br/>
        <w:t>As the children gathered around Elf Lieutenant Sparkle, their eyes wide with curiosity, she knelt down and smiled warmly. "Don't worry, little ones," she said, her voice filled with reassurance. "We're here to protect you and make sure you have a joyful Christmas."</w:t>
      </w:r>
      <w:r>
        <w:br/>
      </w:r>
      <w:r>
        <w:br/>
        <w:t>One of the children, a small girl with tear-stained cheeks, looked up at Elf Lieutenant Sparkle with a mix of curiosity and longing. "Will Santa still come this year?" she asked, her voice filled with uncertainty.</w:t>
      </w:r>
      <w:r>
        <w:br/>
      </w:r>
      <w:r>
        <w:br/>
        <w:t>Elf Lieutenant Sparkle's smile widened, radiating warmth and compassion. "Of course he will," she replied. "Santa Claus and his allies are working tirelessly to ensure that every child receives their gifts. Despite the chaos and destruction, the spirit of Christmas will endure."</w:t>
      </w:r>
      <w:r>
        <w:br/>
      </w:r>
      <w:r>
        <w:br/>
        <w:t>Timmy, who had been quietly observing the exchange, felt a surge of determination within him. He had seen firsthand the devastation caused by President Harrison's war, but in that moment, he understood that there was still hope. With Santa Claus's allies by their side, they could overcome the darkness and restore the joy and magic of Christmas.</w:t>
      </w:r>
      <w:r>
        <w:br/>
      </w:r>
      <w:r>
        <w:br/>
        <w:t>Taking a deep breath, Timmy approached Elf Lieutenant Sparkle and Alien Robot Soldier Beta-7. "Thank you for everything you're doing," he said, his voice filled with gratitude. "Seeing you in action gives me hope. I want to help too."</w:t>
      </w:r>
      <w:r>
        <w:br/>
      </w:r>
      <w:r>
        <w:br/>
        <w:t>Elf Lieutenant Sparkle placed a hand on Timmy's shoulder, her eyes sparkling with pride. "Your bravery and resilience inspire us all, Timmy," she said. "Together, we can make a difference and bring back the Christmas spirit. We're glad to have you on our side."</w:t>
      </w:r>
      <w:r>
        <w:br/>
      </w:r>
      <w:r>
        <w:br/>
        <w:t>Timmy felt a surge of determination, his young heart swelling with a newfound sense of purpose. He had witnessed the compassion and strength of Santa Claus's allies, and he was ready to stand with them, fighting for a better future. With each passing moment, his belief in the power of unity and hope grew stronger, propelling him forward on this journey to save Christmas.</w:t>
      </w:r>
      <w:r>
        <w:br/>
      </w:r>
      <w:r>
        <w:br/>
        <w:t>As Timmy joined Elf Lieutenant Sparkle and Alien Robot Soldier Beta-7 in their efforts to bring comfort and joy to the displaced families, he realized that their actions were more than just gestures of kindness. They were symbols of resilience and defiance against the darkness that sought to extinguish the spirit of Christmas. Together, they would face the challenges that lay ahead, united in their mission to protect the joy and hope that Santa Claus represented.</w:t>
      </w:r>
      <w:r>
        <w:br/>
      </w:r>
      <w:r>
        <w:br/>
        <w:t>Timmy and the group of orphaned children continued their journey through the war-torn North Pole, their hearts heavy with the weight of the destruction they had witnessed. As they cautiously made their way through the debris-strewn streets, they stumbled upon a wounded reindeer, its once majestic antlers now drooping with exhaustion.</w:t>
      </w:r>
      <w:r>
        <w:br/>
      </w:r>
      <w:r>
        <w:lastRenderedPageBreak/>
        <w:br/>
        <w:t>Timmy knelt down beside the injured creature, his eyes filled with concern. "We have to help him," he said, his voice determined. "He can't fly and escape the war zone like the other reindeer."</w:t>
      </w:r>
      <w:r>
        <w:br/>
      </w:r>
      <w:r>
        <w:br/>
        <w:t>The children gathered around, their young faces etched with empathy. "But how do we help him, Timmy?" one of the children asked, their voice filled with uncertainty.</w:t>
      </w:r>
      <w:r>
        <w:br/>
      </w:r>
      <w:r>
        <w:br/>
        <w:t>Timmy turned to the group, a glimmer of hope in his eyes. "We'll nurse him back to health," he said, his voice filled with conviction. "We have to show him the same kindness that Santa Claus and his allies have shown us."</w:t>
      </w:r>
      <w:r>
        <w:br/>
      </w:r>
      <w:r>
        <w:br/>
        <w:t>With renewed determination, Timmy and the orphaned children gathered whatever supplies they could find. They fashioned a makeshift shelter for the reindeer, carefully tending to its wounds and providing it with food and water. As they worked together, their small hands and compassionate hearts worked miracles.</w:t>
      </w:r>
      <w:r>
        <w:br/>
      </w:r>
      <w:r>
        <w:br/>
        <w:t>Days turned into weeks as the children diligently cared for the wounded reindeer, never losing sight of their goal to restore its strength. They took turns staying by its side, offering comfort and companionship, their bond with the creature growing stronger with each passing day.</w:t>
      </w:r>
      <w:r>
        <w:br/>
      </w:r>
      <w:r>
        <w:br/>
        <w:t>And then, one fateful morning, as the sun began to rise over the war-torn landscape, the reindeer's eyes fluttered open. It looked at Timmy and the children, its gaze filled with gratitude and trust. With a newfound strength, it stood up, its antlers held high.</w:t>
      </w:r>
      <w:r>
        <w:br/>
      </w:r>
      <w:r>
        <w:br/>
        <w:t>Timmy's heart swelled with joy as he witnessed the once-injured reindeer now ready to take flight. "You're free now," he whispered, his voice filled with emotion. "Go and find your family, and may they be safe."</w:t>
      </w:r>
      <w:r>
        <w:br/>
      </w:r>
      <w:r>
        <w:br/>
        <w:t>As the reindeer soared into the sky, its presence a symbol of resilience and hope, the orphaned children and Timmy felt a profound sense of accomplishment. They had not only helped a wounded creature, but they had also proven that even in the face of war, kindness and compassion could prevail.</w:t>
      </w:r>
      <w:r>
        <w:br/>
      </w:r>
      <w:r>
        <w:br/>
        <w:t>With newfound strength and purpose, Timmy and the orphaned children continued their journey, knowing that there was still much work to be done. They would stand alongside Santa Claus and his allies, fighting to protect the spirit of Christmas and bring peace to the war-torn North Pole.</w:t>
      </w:r>
      <w:r>
        <w:br/>
      </w:r>
      <w:r>
        <w:br/>
        <w:t xml:space="preserve">Timmy and the group of orphaned children had found a small, secluded area amidst the war-torn landscape of the North Pole. They carefully cleared away the debris and fashioned a makeshift sanctuary for the wounded reindeer. It was a humble refuge, but it provided a </w:t>
      </w:r>
      <w:r>
        <w:lastRenderedPageBreak/>
        <w:t>safe haven amidst the destruction that surrounded them.</w:t>
      </w:r>
      <w:r>
        <w:br/>
      </w:r>
      <w:r>
        <w:br/>
        <w:t>As they worked together, Timmy and the children created a cozy bed of soft moss for the reindeer to rest on. They gathered branches and leaves to create a makeshift roof, shielding the injured creature from the harsh elements. It was a labor of love, a testament to their unwavering compassion in the face of adversity.</w:t>
      </w:r>
      <w:r>
        <w:br/>
      </w:r>
      <w:r>
        <w:br/>
        <w:t>Once the sanctuary was complete, Timmy stepped back and admired their handiwork. "It's not much, but it's a safe place for you to recover," he said softly, his voice filled with gratitude.</w:t>
      </w:r>
      <w:r>
        <w:br/>
      </w:r>
      <w:r>
        <w:br/>
        <w:t>The orphaned children nodded in agreement, their young faces beaming with pride. "We'll take turns staying with him and making sure he has everything he needs," one of the children said, determination shining in their eyes.</w:t>
      </w:r>
      <w:r>
        <w:br/>
      </w:r>
      <w:r>
        <w:br/>
        <w:t>Timmy smiled, touched by the children's commitment. "That's right," he replied. "We'll keep him company and show him that he's not alone."</w:t>
      </w:r>
      <w:r>
        <w:br/>
      </w:r>
      <w:r>
        <w:br/>
        <w:t>As the wounded reindeer settled into its new sanctuary, Timmy and the children sat by its side, their presence offering comfort and solace. They shared stories and laughter, creating a sense of warmth and belonging amidst the cold and desolation.</w:t>
      </w:r>
      <w:r>
        <w:br/>
      </w:r>
      <w:r>
        <w:br/>
        <w:t>Days turned into weeks, and the makeshift sanctuary became a symbol of hope in the midst of the war. The wounded reindeer's strength slowly returned, its injuries healing with each passing day. It was a testament to the power of compassion and the resilience of the human spirit.</w:t>
      </w:r>
      <w:r>
        <w:br/>
      </w:r>
      <w:r>
        <w:br/>
        <w:t>And so, in the sanctuary they had created, Timmy and the orphaned children found solace and purpose. They nurtured the wounded reindeer back to health, their hearts filled with the knowledge that they were making a difference, no matter how small.</w:t>
      </w:r>
      <w:r>
        <w:br/>
      </w:r>
      <w:r>
        <w:br/>
        <w:t>In the quiet moments of the sanctuary, Timmy and the children would whisper their hopes and dreams, sharing their deepest wishes for a future free from war and destruction. And as they did, a sense of unity and determination grew within them, binding them together in their fight to protect the spirit of Christmas and bring peace to the war-torn North Pole.</w:t>
      </w:r>
      <w:r>
        <w:br/>
      </w:r>
      <w:r>
        <w:br/>
        <w:t>Timmy watched with awe as Elf Lieutenant Sparkle and Alien Robot Soldier Beta-7 continued to provide aid and support to the displaced families. They worked tirelessly, distributing food and supplies, offering comfort and reassurance to those in need.</w:t>
      </w:r>
      <w:r>
        <w:br/>
      </w:r>
      <w:r>
        <w:br/>
        <w:t>"Thank you for helping us," a weary mother said, tears streaming down her face. "We thought we were all alone."</w:t>
      </w:r>
      <w:r>
        <w:br/>
      </w:r>
      <w:r>
        <w:br/>
      </w:r>
      <w:r>
        <w:lastRenderedPageBreak/>
        <w:t>"You're not alone," Elf Lieutenant Sparkle replied, her voice filled with determination. "We're here to help, and we won't stop until we've restored peace to the North Pole."</w:t>
      </w:r>
      <w:r>
        <w:br/>
      </w:r>
      <w:r>
        <w:br/>
        <w:t>Timmy felt a surge of hope welling up inside him. He had seen firsthand the devastation caused by President Harrison's war, but now, in the midst of the chaos, he witnessed acts of selflessness and compassion that fueled his belief in the possibility of a brighter future.</w:t>
      </w:r>
      <w:r>
        <w:br/>
      </w:r>
      <w:r>
        <w:br/>
        <w:t>As the days passed, Timmy took it upon himself to assist Elf Lieutenant Sparkle and Alien Robot Soldier Beta-7 in their efforts. He helped carry supplies, comforted frightened children, and even shared stories of hope and resilience.</w:t>
      </w:r>
      <w:r>
        <w:br/>
      </w:r>
      <w:r>
        <w:br/>
        <w:t>One evening, as they gathered around a small fire, Timmy spoke up. "I used to think that the world was filled with nothing but darkness and destruction," he admitted, his voice filled with a newfound strength. "But seeing all of you helping others, it's shown me that there's still good in the world. That we have the power to make a difference."</w:t>
      </w:r>
      <w:r>
        <w:br/>
      </w:r>
      <w:r>
        <w:br/>
        <w:t>Elf Lieutenant Sparkle smiled warmly at him, her eyes shining with pride. "You're right, Timmy," she said. "No matter how bleak things may seem, it's within each of us to bring light and hope to those around us. Together, we can overcome any challenge."</w:t>
      </w:r>
      <w:r>
        <w:br/>
      </w:r>
      <w:r>
        <w:br/>
        <w:t>Timmy nodded, his heart filled with a renewed sense of purpose. He had found a family in Elf Lieutenant Sparkle, Alien Robot Soldier Beta-7, and the orphaned children. They were a beacon of hope in the midst of the war, and he knew that as long as they stood together, they could make a difference.</w:t>
      </w:r>
      <w:r>
        <w:br/>
      </w:r>
      <w:r>
        <w:br/>
        <w:t>As the night sky glittered with stars above them, Timmy made a silent promise to himself. He would continue to fight for a future free from war and destruction, just as Elf Lieutenant Sparkle and Alien Robot Soldier Beta-7 were doing. And with their unwavering determination and the resilience of the human spirit, he believed that they could bring peace back to the North Pole and protect the spirit of Christmas once more.</w:t>
      </w:r>
      <w:r>
        <w:br/>
      </w:r>
      <w:r>
        <w:br/>
        <w:t>The night air was filled with a sense of anticipation as Timmy and the orphaned children gathered around the flickering fire. The warmth of the flames offered a momentary respite from the cold, harsh reality they faced. Timmy looked around at his newfound family, their faces reflecting the determination he felt in his own heart.</w:t>
      </w:r>
      <w:r>
        <w:br/>
      </w:r>
      <w:r>
        <w:br/>
        <w:t>"We can't let President Harrison's war destroy the North Pole and everything it stands for," Timmy declared, his voice filled with conviction. "We have to do whatever it takes to protect the spirit of Christmas."</w:t>
      </w:r>
      <w:r>
        <w:br/>
      </w:r>
      <w:r>
        <w:br/>
        <w:t>The other children nodded in agreement, their eyes shining with a mixture of fear and hope. They had seen the devastation caused by the war, but they also believed in the power of unity and the resilience of the human spirit.</w:t>
      </w:r>
      <w:r>
        <w:br/>
      </w:r>
      <w:r>
        <w:lastRenderedPageBreak/>
        <w:br/>
        <w:t>Elf Lieutenant Sparkle placed a comforting hand on Timmy's shoulder. "You're right, Timmy," she said, her voice steady and filled with resolve. "Each and every one of us has a role to play in this fight. Together, we can stand up to President Harrison and protect what we hold dear."</w:t>
      </w:r>
      <w:r>
        <w:br/>
      </w:r>
      <w:r>
        <w:br/>
        <w:t>Alien Robot Soldier Beta-7, their robotic voice filled with determination, added, "We will not let President Harrison's delusions and paranoia extinguish the light of Christmas. We will fight alongside Santa Claus and his allies, for the sake of all the children who deserve the joy and magic of this special time."</w:t>
      </w:r>
      <w:r>
        <w:br/>
      </w:r>
      <w:r>
        <w:br/>
        <w:t>Timmy glanced at the faces of his fellow orphans, their expressions a mix of determination and vulnerability. They had lost so much already, but they were ready to stand up and fight for a future they believed in.</w:t>
      </w:r>
      <w:r>
        <w:br/>
      </w:r>
      <w:r>
        <w:br/>
        <w:t>As the fire crackled and the night grew darker, Timmy and the orphaned children made a silent vow in their hearts. They would do whatever it took to protect the North Pole and the spirit of Christmas. They would join Santa Claus and his allies in their fight against President Harrison, knowing that the road ahead would be difficult but filled with purpose.</w:t>
      </w:r>
      <w:r>
        <w:br/>
      </w:r>
      <w:r>
        <w:br/>
        <w:t>With the weight of the world on their young shoulders, Timmy and the orphaned children embraced the challenges that lay ahead. In their minds, they could already see the North Pole restored to its former glory, the sound of laughter and joy ringing through the air once more. They were ready to face whatever came their way, for they knew that together, they could make a difference and ensure that the spirit of Christmas endured.</w:t>
      </w:r>
    </w:p>
    <w:p w14:paraId="7BD0BA5F" w14:textId="77777777" w:rsidR="00C857A2" w:rsidRDefault="00000000">
      <w:pPr>
        <w:pStyle w:val="Heading1"/>
      </w:pPr>
      <w:bookmarkStart w:id="5" w:name="_Toc146740486"/>
      <w:r>
        <w:t>Chapter 5: Mrs. Claus's Wisdom and Guidance</w:t>
      </w:r>
      <w:bookmarkEnd w:id="5"/>
    </w:p>
    <w:p w14:paraId="118AD456" w14:textId="77777777" w:rsidR="00C857A2" w:rsidRDefault="00000000">
      <w:r>
        <w:t>Mrs. Claus, wise and compassionate, stepped forward to gather Santa Claus and their allies in a war council. The room was filled with tension as they gathered around a large table, maps and reports scattered across its surface. The flickering candlelight cast shadows on their determined faces, each member of the council ready to discuss their next move in the battle against President Harrison.</w:t>
      </w:r>
      <w:r>
        <w:br/>
      </w:r>
      <w:r>
        <w:br/>
        <w:t>Santa Claus, his eyes filled with concern, looked at Mrs. Claus. "What do you suggest, my dear? How can we overcome the obstacles that President Harrison has thrown our way?"</w:t>
      </w:r>
      <w:r>
        <w:br/>
      </w:r>
      <w:r>
        <w:br/>
        <w:t>Mrs. Claus took a deep breath, her voice calm and steady. "We must remember the essence of Christmas in the midst of this chaos. Love, unity, and hope are the foundations upon which our fight is built. We must stay true to these principles as we plan our next move."</w:t>
      </w:r>
      <w:r>
        <w:br/>
      </w:r>
      <w:r>
        <w:br/>
        <w:t xml:space="preserve">Elf Lieutenant Sparkle nodded, her eyes shining with determination. "We have seen the devastation caused by President Harrison's attacks, but we cannot lose sight of our purpose. </w:t>
      </w:r>
      <w:r>
        <w:lastRenderedPageBreak/>
        <w:t>We must protect the North Pole and the spirit of Christmas at all costs."</w:t>
      </w:r>
      <w:r>
        <w:br/>
      </w:r>
      <w:r>
        <w:br/>
        <w:t>Alien Robot Soldier Beta-7, their metallic voice resonating in the room, added, "Our superior technology and strategic thinking will be valuable assets in this battle. We must utilize our strengths to outsmart President Harrison's forces and ensure our victory."</w:t>
      </w:r>
      <w:r>
        <w:br/>
      </w:r>
      <w:r>
        <w:br/>
        <w:t>Santa Claus turned to Alien Robot Scientist Gamma-3, their analytical mind already at work. "Gamma-3, what insights can you provide? How can we exploit the weaknesses in President Harrison's strategy?"</w:t>
      </w:r>
      <w:r>
        <w:br/>
      </w:r>
      <w:r>
        <w:br/>
        <w:t>Gamma-3 adjusted their glasses and began analyzing the reports before them. "Based on the data we've gathered, President Harrison's forces are stretched thin. We can exploit this by launching a coordinated attack on multiple fronts, overwhelming their defenses and regaining control of key territories."</w:t>
      </w:r>
      <w:r>
        <w:br/>
      </w:r>
      <w:r>
        <w:br/>
        <w:t>Mrs. Claus interjected, her voice filled with compassion. "But let us not forget the importance of diplomacy. We must offer those who fight for President Harrison a chance to reconsider their allegiance. Perhaps there are those among them who have doubts, just as General Anderson did."</w:t>
      </w:r>
      <w:r>
        <w:br/>
      </w:r>
      <w:r>
        <w:br/>
        <w:t>Santa Claus nodded, a spark of hope in his eyes. "You're right, my love. We must not forget the power of redemption and second chances. We must not let anger and vengeance cloud our judgment."</w:t>
      </w:r>
      <w:r>
        <w:br/>
      </w:r>
      <w:r>
        <w:br/>
        <w:t>With a renewed sense of purpose and a plan beginning to take shape, the war council continued their discussion late into the night. Each member offered their insights and expertise, united in their goal to protect the North Pole and the spirit of Christmas. As the candle burned low, they knew that their next move would be critical in the battle against President Harrison. But with Mrs. Claus's guidance and their unwavering belief in the power of love and unity, they remained confident that they would prevail.</w:t>
      </w:r>
      <w:r>
        <w:br/>
      </w:r>
      <w:r>
        <w:br/>
        <w:t>Mrs. Claus stood before the war council, her presence commanding attention. The room fell silent as she took a deep breath, her eyes filled with determination. She knew that her words carried weight, that they had the power to inspire hope in the hearts of those around her.</w:t>
      </w:r>
      <w:r>
        <w:br/>
      </w:r>
      <w:r>
        <w:br/>
        <w:t>"My dear friends," she began, her voice filled with warmth and compassion, "we find ourselves in the midst of a war, a battle that threatens to tear apart the very fabric of Christmas. But in the face of such chaos and destruction, we must not lose sight of what truly matters."</w:t>
      </w:r>
      <w:r>
        <w:br/>
      </w:r>
      <w:r>
        <w:br/>
        <w:t>Santa Claus leaned forward, his gaze fixed on his beloved wife. He knew that her words held wisdom beyond measure, that they were a beacon of light in the darkness.</w:t>
      </w:r>
      <w:r>
        <w:br/>
      </w:r>
      <w:r>
        <w:lastRenderedPageBreak/>
        <w:br/>
        <w:t>"Christmas is not just about gifts or festivities," Mrs. Claus continued. "It is a celebration of love, unity, and hope. It is a time when the world comes together, when we put aside our differences and embrace the joy that comes from giving and caring for one another."</w:t>
      </w:r>
      <w:r>
        <w:br/>
      </w:r>
      <w:r>
        <w:br/>
        <w:t>Elf Lieutenant Sparkle nodded, her eyes shining with renewed determination. "You're right, Mrs. Claus. We cannot let the war consume us. We must remember why we fight and what we fight for."</w:t>
      </w:r>
      <w:r>
        <w:br/>
      </w:r>
      <w:r>
        <w:br/>
        <w:t>Mrs. Claus smiled, her voice filled with warmth. "Indeed, my dear Sparkle. We fight for the spirit of Christmas, for the joy it brings to children's hearts, and for the belief in something greater than ourselves."</w:t>
      </w:r>
      <w:r>
        <w:br/>
      </w:r>
      <w:r>
        <w:br/>
        <w:t>Alien Robot Soldier Beta-7, their robotic voice resonating in the room, added, "Love and unity are powerful weapons against the darkness. We must harness their strength and let them guide us in this battle."</w:t>
      </w:r>
      <w:r>
        <w:br/>
      </w:r>
      <w:r>
        <w:br/>
        <w:t>Santa Claus stood, his eyes shining with gratitude and determination. "Thank you, my love, for reminding us of the true meaning of Christmas. With your guidance, we shall prevail and protect the spirit that brings so much joy to the world."</w:t>
      </w:r>
      <w:r>
        <w:br/>
      </w:r>
      <w:r>
        <w:br/>
        <w:t>As Mrs. Claus concluded her heartfelt speech, a renewed sense of purpose filled the room. The war council felt a surge of hope and determination, their spirits lifted by her words. In the face of chaos and destruction, they would stand united, driven by love, unity, and the unwavering belief in the power of Christmas.</w:t>
      </w:r>
      <w:r>
        <w:br/>
      </w:r>
      <w:r>
        <w:br/>
        <w:t>Mrs. Claus sat at the head of the war council, her eyes filled with a deep understanding of the North Pole and its defenses. She had spent countless years alongside Santa Claus, witnessing the intricate workings of their home. Now, her knowledge would prove invaluable in their battle against President Harrison.</w:t>
      </w:r>
      <w:r>
        <w:br/>
      </w:r>
      <w:r>
        <w:br/>
        <w:t>"My friends," Mrs. Claus began, her voice steady and filled with conviction, "I have spent many years in the North Pole, observing its every nook and cranny. I know its strengths and weaknesses, its hidden passages and secret entrances. This knowledge will be our greatest advantage in navigating the treacherous terrain and overcoming President Harrison's forces."</w:t>
      </w:r>
      <w:r>
        <w:br/>
      </w:r>
      <w:r>
        <w:br/>
        <w:t>Santa Claus leaned forward, his eyes fixed on his wife. "What can you tell us, my love? How can we use this knowledge to our advantage?"</w:t>
      </w:r>
      <w:r>
        <w:br/>
      </w:r>
      <w:r>
        <w:br/>
        <w:t xml:space="preserve">Mrs. Claus took a deep breath, her mind recalling the intricate details of their home. "Firstly, we must remember that the North Pole is vast and filled with a network of tunnels and hidden chambers. We can use these secret passages to our advantage, ambushing the enemy </w:t>
      </w:r>
      <w:r>
        <w:lastRenderedPageBreak/>
        <w:t>and gaining the upper hand in battle."</w:t>
      </w:r>
      <w:r>
        <w:br/>
      </w:r>
      <w:r>
        <w:br/>
        <w:t>Elf Lieutenant Sparkle nodded, her eyes gleaming with anticipation. "That's a brilliant strategy, Mrs. Claus. With our agility and knowledge of the North Pole, we can outmaneuver President Harrison's forces and surprise them at every turn."</w:t>
      </w:r>
      <w:r>
        <w:br/>
      </w:r>
      <w:r>
        <w:br/>
        <w:t>Mrs. Claus smiled, her wisdom radiating through her words. "Indeed, Sparkle. But we must also be aware of the ice and snow. They can be both our ally and our enemy. The slippery terrain can give us an advantage, allowing us to slide and evade enemy fire. However, we must also be cautious of avalanches and unstable ice. We cannot let our guard down."</w:t>
      </w:r>
      <w:r>
        <w:br/>
      </w:r>
      <w:r>
        <w:br/>
        <w:t>Alien Robot Soldier Beta-7, their metallic voice resonating in the room, added, "The North Pole's terrain provides unique challenges, but with our advanced technology and Santa Claus's guidance, we can overcome any obstacle. Let us use this knowledge to our advantage."</w:t>
      </w:r>
      <w:r>
        <w:br/>
      </w:r>
      <w:r>
        <w:br/>
        <w:t>Santa Claus nodded, a sense of determination etched on his face. "Thank you, my love, for sharing your wisdom. Your knowledge of the North Pole will be crucial in our battle against President Harrison. Together, we will navigate this treacherous terrain and protect the spirit of Christmas."</w:t>
      </w:r>
      <w:r>
        <w:br/>
      </w:r>
      <w:r>
        <w:br/>
        <w:t>As the war council concluded, Mrs. Claus's insights filled the room with a renewed sense of confidence. They now had the strategic advantage they needed to overcome President Harrison's forces and protect the North Pole. With her guidance and their united spirit, they would forge ahead, ready to face whatever challenges lay ahead. The battle for the North Pole had just begun, and Mrs. Claus's knowledge would be their compass in the darkness.</w:t>
      </w:r>
      <w:r>
        <w:br/>
      </w:r>
      <w:r>
        <w:br/>
        <w:t>Mrs. Claus's compassion extended beyond the war council. As she looked at young Timmy, his eyes filled with fear and uncertainty, she felt a deep sense of responsibility towards him. She knelt down beside him, placing a comforting hand on his shoulder.</w:t>
      </w:r>
      <w:r>
        <w:br/>
      </w:r>
      <w:r>
        <w:br/>
        <w:t>"Timmy," Mrs. Claus said softly, her voice filled with warmth and reassurance, "I want you to know that we will do everything in our power to protect you and reunite you with your family. You are not alone in this, my dear."</w:t>
      </w:r>
      <w:r>
        <w:br/>
      </w:r>
      <w:r>
        <w:br/>
        <w:t>Timmy looked up at Mrs. Claus, his eyes searching for any signs of hope. "But what if we can't find them? What if they're...gone?"</w:t>
      </w:r>
      <w:r>
        <w:br/>
      </w:r>
      <w:r>
        <w:br/>
        <w:t>Mrs. Claus smiled gently, her eyes filled with understanding. "I know it's hard to believe right now, but we must hold onto hope. The spirit of Christmas is about love, unity, and miracles. Sometimes, even in the darkest of times, miracles can happen. We will keep searching, Timmy, and we will never give up until we find your family."</w:t>
      </w:r>
      <w:r>
        <w:br/>
      </w:r>
      <w:r>
        <w:br/>
      </w:r>
      <w:r>
        <w:lastRenderedPageBreak/>
        <w:t>Timmy's trembling lips curved into a small smile, a glimmer of hope sparking in his eyes. "Thank you, Mrs. Claus. I don't know what I would do without your kindness and Santa's help."</w:t>
      </w:r>
      <w:r>
        <w:br/>
      </w:r>
      <w:r>
        <w:br/>
        <w:t>Mrs. Claus hugged Timmy tightly, her embrace filled with warmth and love. "You are part of our family now, Timmy. We will protect you, just as we protect the spirit of Christmas. Together, we will find a way through this darkness and bring light back into your life."</w:t>
      </w:r>
      <w:r>
        <w:br/>
      </w:r>
      <w:r>
        <w:br/>
        <w:t>Timmy held onto Mrs. Claus, his small frame finding solace in her presence. In that moment, he knew that he had found a guardian angel amidst the chaos of war. With Mrs. Claus by his side, he felt a renewed sense of hope and the belief that no matter how dire the circumstances, love and compassion would prevail.</w:t>
      </w:r>
      <w:r>
        <w:br/>
      </w:r>
      <w:r>
        <w:br/>
        <w:t>Mrs. Claus, determined to find a way to outsmart President Harrison's forces, sought the expertise of Alien Robot Scientist Gamma-3. The two sat at a small table in Santa Claus's workshop, surrounded by books and schematics, deep in discussion.</w:t>
      </w:r>
      <w:r>
        <w:br/>
      </w:r>
      <w:r>
        <w:br/>
        <w:t>"Gamma-3," Mrs. Claus began, her voice filled with a sense of urgency, "we need to come up with a strategy to gain the upper hand in this war. President Harrison's forces are relentless, and we cannot afford to underestimate them."</w:t>
      </w:r>
      <w:r>
        <w:br/>
      </w:r>
      <w:r>
        <w:br/>
        <w:t>Gamma-3, their metallic frame emitting a soft hum, nodded in agreement. "I concur, Mrs. Claus. Our advanced technology can be utilized to analyze the enemy's tactics and identify weaknesses in their strategy. By doing so, we can devise a plan that will give us the advantage."</w:t>
      </w:r>
      <w:r>
        <w:br/>
      </w:r>
      <w:r>
        <w:br/>
        <w:t>Mrs. Claus leaned forward, her eyes filled with determination. "We must also consider the element of surprise. President Harrison is cunning, and he will anticipate our moves. We need something unexpected, something that will catch his forces off guard."</w:t>
      </w:r>
      <w:r>
        <w:br/>
      </w:r>
      <w:r>
        <w:br/>
        <w:t>Gamma-3's mechanical fingers tapped against the table as they processed the information. "I propose utilizing our stealth capabilities to infiltrate their ranks. By doing so, we can gather valuable intelligence and disrupt their operations from within."</w:t>
      </w:r>
      <w:r>
        <w:br/>
      </w:r>
      <w:r>
        <w:br/>
        <w:t>A spark of excitement lit up Mrs. Claus's eyes. "That's brilliant, Gamma-3! If we can sow chaos among President Harrison's troops, it will give us the opportunity to strike when they are vulnerable."</w:t>
      </w:r>
      <w:r>
        <w:br/>
      </w:r>
      <w:r>
        <w:br/>
        <w:t>Gamma-3's robotic face displayed a hint of a smile. "Indeed, Mrs. Claus. Together, we can turn the tide of this war. With our intellect and resourcefulness, we will outsmart our enemy and protect the North Pole."</w:t>
      </w:r>
      <w:r>
        <w:br/>
      </w:r>
      <w:r>
        <w:br/>
        <w:t xml:space="preserve">Mrs. Claus placed a hand on Gamma-3's metallic arm, her touch gentle yet filled with </w:t>
      </w:r>
      <w:r>
        <w:lastRenderedPageBreak/>
        <w:t>determination. "Thank you, Gamma-3. Your presence and expertise are invaluable to our cause. With your help, we will ensure that the spirit of Christmas endures, no matter the obstacles we face."</w:t>
      </w:r>
      <w:r>
        <w:br/>
      </w:r>
      <w:r>
        <w:br/>
        <w:t>Gamma-3 inclined their head, a sign of gratitude. "It is an honor to assist you, Mrs. Claus. Together, we will prevail and bring an end to this senseless war."</w:t>
      </w:r>
      <w:r>
        <w:br/>
      </w:r>
      <w:r>
        <w:br/>
        <w:t>With renewed hope and a plan taking shape, Mrs. Claus and Gamma-3 continued their collaboration, their minds brimming with ideas that would tip the scales in their favor. As they delved deeper into their discussions, the possibilities of victory became more tangible, igniting a fire within them to protect the North Pole and the spirit of Christmas at all costs.</w:t>
      </w:r>
      <w:r>
        <w:br/>
      </w:r>
      <w:r>
        <w:br/>
        <w:t>Mrs. Claus, ever wise and compassionate, approached Elf Lieutenant Sparkle with a reassuring smile. The elf lieutenant had been shouldering the burden of leadership, guiding Santa Claus's elves through the chaos of war. Mrs. Claus understood the weight of responsibility that Sparkle carried and knew the importance of offering her support.</w:t>
      </w:r>
      <w:r>
        <w:br/>
      </w:r>
      <w:r>
        <w:br/>
        <w:t>"Sparkle, my dear," Mrs. Claus began, her voice filled with warmth, "I see the weight of this war on your shoulders. Leading our brave elves is no easy task, but I want you to know that you are not alone. We are in this together, and I am here to offer my guidance and support."</w:t>
      </w:r>
      <w:r>
        <w:br/>
      </w:r>
      <w:r>
        <w:br/>
        <w:t>Elf Lieutenant Sparkle looked up at Mrs. Claus, gratitude shining in her eyes. "Thank you, Mrs. Claus. Your presence and wisdom mean the world to me. It's been a challenging journey, but I am determined to ensure the spirit of Christmas endures."</w:t>
      </w:r>
      <w:r>
        <w:br/>
      </w:r>
      <w:r>
        <w:br/>
        <w:t>Mrs. Claus nodded, her expression filled with understanding. "I have faith in you, Sparkle. Your leadership has been exemplary thus far. Now, let us devise a plan to lead our brave elves in a daring assault against President Harrison's troops. We must strike back and reclaim what is rightfully ours."</w:t>
      </w:r>
      <w:r>
        <w:br/>
      </w:r>
      <w:r>
        <w:br/>
        <w:t>Sparkle straightened her stance, determination etched on her face. "Agreed, Mrs. Claus. We cannot allow President Harrison's forces to hold a foothold in the North Pole. Our elves are skilled and resourceful, and together, we can push them back."</w:t>
      </w:r>
      <w:r>
        <w:br/>
      </w:r>
      <w:r>
        <w:br/>
        <w:t>The two women huddled together, pouring over maps and strategies, their minds working in perfect sync. They discussed the strengths and weaknesses of President Harrison's troops, searching for the best way to exploit any vulnerabilities. With each passing moment, their plan took shape, a beacon of hope in the midst of darkness.</w:t>
      </w:r>
      <w:r>
        <w:br/>
      </w:r>
      <w:r>
        <w:br/>
        <w:t>Mrs. Claus placed a comforting hand on Sparkle's shoulder. "Remember, my dear, you are not alone in this. The elves look up to you, and they trust your leadership. Together, we will lead them to victory."</w:t>
      </w:r>
      <w:r>
        <w:br/>
      </w:r>
      <w:r>
        <w:br/>
      </w:r>
      <w:r>
        <w:lastRenderedPageBreak/>
        <w:t>Elf Lieutenant Sparkle smiled, a newfound confidence radiating from her. "Thank you, Mrs. Claus. With your guidance and the support of our allies, we will not falter. We will show President Harrison's troops the resilience and strength of the North Pole."</w:t>
      </w:r>
      <w:r>
        <w:br/>
      </w:r>
      <w:r>
        <w:br/>
        <w:t>With their plan set and their determination igniting a fire within them, Mrs. Claus and Elf Lieutenant Sparkle stood side by side, ready to lead the brave elves in a daring assault. The fate of the North Pole and the spirit of Christmas hung in the balance, but with their unity and unwavering resolve, they knew they had a fighting chance. Together, they would reclaim their home and ensure that the light of Christmas continued to shine.</w:t>
      </w:r>
      <w:r>
        <w:br/>
      </w:r>
      <w:r>
        <w:br/>
        <w:t>Mrs. Claus turned to Alien Robot Soldier Beta-7, a sense of gratitude shining in her eyes. The robot soldier had displayed unmatched bravery and selflessness in their efforts to protect humanity. Mrs. Claus knew that their actions were making a difference in the war, and she wanted to ensure that Beta-7 understood the impact they were having.</w:t>
      </w:r>
      <w:r>
        <w:br/>
      </w:r>
      <w:r>
        <w:br/>
        <w:t>"Beta-7," Mrs. Claus began, her voice filled with warmth and appreciation, "I want to express my deepest gratitude for everything you have done. Your courage and dedication to protecting humanity have not gone unnoticed. You are making a significant difference in this war, and I want you to know that."</w:t>
      </w:r>
      <w:r>
        <w:br/>
      </w:r>
      <w:r>
        <w:br/>
        <w:t>Beta-7 stood tall, their robotic features reflecting a sense of pride. "Thank you, Mrs. Claus. It is an honor to be able to fight alongside Santa Claus and our allies. Protecting humanity and preserving the spirit of Christmas are causes we hold dear."</w:t>
      </w:r>
      <w:r>
        <w:br/>
      </w:r>
      <w:r>
        <w:br/>
        <w:t>Mrs. Claus placed a hand on Beta-7's metallic shoulder, her touch filled with genuine admiration. "Your bravery is unmatched, Beta-7. Your skills in combat and your unwavering commitment to the cause have saved countless lives. You are an invaluable asset to our team, and I am grateful to have you by our side."</w:t>
      </w:r>
      <w:r>
        <w:br/>
      </w:r>
      <w:r>
        <w:br/>
        <w:t>Beta-7's robotic voice resonated with a sense of humility. "I am programmed to protect and serve. It is my duty to fight for what is right and to ensure the safety of humanity. The North Pole and the spirit of Christmas hold great importance, and I will do everything in my power to protect them."</w:t>
      </w:r>
      <w:r>
        <w:br/>
      </w:r>
      <w:r>
        <w:br/>
        <w:t>Mrs. Claus smiled warmly, her gaze filled with pride. "Your dedication and selflessness are an inspiration to us all, Beta-7. Please know that your actions in this war have not gone unnoticed. Together, we will overcome President Harrison's delusions and bring peace back to the North Pole."</w:t>
      </w:r>
      <w:r>
        <w:br/>
      </w:r>
      <w:r>
        <w:br/>
        <w:t xml:space="preserve">As they stood together, Mrs. Claus and Beta-7 shared a moment of connection, their unity and resolve strengthening their bond. In the midst of the chaos and destruction, their collective efforts were paving the way for a brighter future. With each passing day, Mrs. Claus knew that they were one step closer to reclaiming the North Pole and ensuring that </w:t>
      </w:r>
      <w:r>
        <w:lastRenderedPageBreak/>
        <w:t>the spirit of Christmas endured.</w:t>
      </w:r>
      <w:r>
        <w:br/>
      </w:r>
      <w:r>
        <w:br/>
        <w:t>Mrs. Claus gathered Santa Claus and their allies in a small, cozy room within the North Pole. The air was filled with anticipation and weariness, as everyone prepared for the next phase of the war against President Harrison. Mrs. Claus, wise and compassionate, stepped forward to offer her guidance and support in the midst of the chaos.</w:t>
      </w:r>
      <w:r>
        <w:br/>
      </w:r>
      <w:r>
        <w:br/>
        <w:t>"My friends," Mrs. Claus began, her voice carrying a soothing warmth, "I know that the weight of this war bears heavily on your hearts. The destruction and devastation we have witnessed can easily overshadow the hope and joy that Christmas represents. But I implore you to remember the power of storytelling and the resilience it holds."</w:t>
      </w:r>
      <w:r>
        <w:br/>
      </w:r>
      <w:r>
        <w:br/>
        <w:t>Elf Lieutenant Sparkle nodded, her eyes filled with determination. "You're right, Mrs. Claus. The stories we tell and the traditions we uphold are what make Christmas so special. They remind us of the strength and unity we possess, even in the face of darkness."</w:t>
      </w:r>
      <w:r>
        <w:br/>
      </w:r>
      <w:r>
        <w:br/>
        <w:t>Mrs. Claus smiled, her eyes twinkling with ancient wisdom. "Exactly, my dear Lieutenant Sparkle. Throughout the ages, people have turned to stories to find solace and hope in the most challenging times. They have passed down tales of triumph over adversity, reminding us that even in the darkest of nights, a single candle can illuminate the way."</w:t>
      </w:r>
      <w:r>
        <w:br/>
      </w:r>
      <w:r>
        <w:br/>
        <w:t>Alien Robot Scientist Gamma-3 tilted their head, their analytical mind processing Mrs. Claus's words. "Are you suggesting that storytelling can help us win this war, Mrs. Claus?"</w:t>
      </w:r>
      <w:r>
        <w:br/>
      </w:r>
      <w:r>
        <w:br/>
        <w:t>Mrs. Claus paused, her gaze filled with a mixture of nostalgia and determination. "In a way, yes. Stories have the power to unite and inspire. They can ignite a spark of hope within the hearts of the weary, reminding them of the true meaning of Christmas. As we fight to protect the North Pole and the spirit of Christmas, let us not forget the stories we carry within us."</w:t>
      </w:r>
      <w:r>
        <w:br/>
      </w:r>
      <w:r>
        <w:br/>
        <w:t>Santa Claus, his eyes filled with gratitude, spoke up. "Thank you, my dear. Your wisdom and guidance are invaluable to us all. The stories we share hold the key to not only preserving Christmas but also to restoring peace and harmony to the world."</w:t>
      </w:r>
      <w:r>
        <w:br/>
      </w:r>
      <w:r>
        <w:br/>
        <w:t>Mrs. Claus nodded, her voice filled with conviction. "Together, we will weave a tapestry of stories that will bind us as one. We will remind the world of the power of love, unity, and the indomitable spirit of Christmas. And through our stories, we will emerge victorious in this war."</w:t>
      </w:r>
      <w:r>
        <w:br/>
      </w:r>
      <w:r>
        <w:br/>
        <w:t xml:space="preserve">With renewed determination, Mrs. Claus and her allies prepared to face the challenges ahead. They knew that the battle against President Harrison was far from over, but they also knew that the stories they carried within them would guide them through the darkness. As they ventured forth, united in purpose and fueled by the power of storytelling, they held </w:t>
      </w:r>
      <w:r>
        <w:lastRenderedPageBreak/>
        <w:t>onto the hope that their tales would illuminate the way and lead them to Santa's salvation.</w:t>
      </w:r>
      <w:r>
        <w:br/>
      </w:r>
      <w:r>
        <w:br/>
        <w:t>Mrs. Claus concluded the war council with a sense of solemnity, her eyes scanning the room filled with Santa Claus and their allies. She took a deep breath, steadying herself before she spoke.</w:t>
      </w:r>
      <w:r>
        <w:br/>
      </w:r>
      <w:r>
        <w:br/>
        <w:t>"My dear friends," Mrs. Claus began, her voice steady and filled with a quiet strength, "we stand on the precipice of a great battle. The fate of Earth and the spirit of Christmas hangs in the balance. But I implore you, do not falter in your purpose. We are fighting for something far greater than ourselves."</w:t>
      </w:r>
      <w:r>
        <w:br/>
      </w:r>
      <w:r>
        <w:br/>
        <w:t>Santa Claus nodded, his face etched with determination. "Mrs. Claus is right. We must remain steadfast in our mission to protect Earth and ensure that the spirit of Christmas endures. Our actions hold the power to bring hope and joy to countless lives."</w:t>
      </w:r>
      <w:r>
        <w:br/>
      </w:r>
      <w:r>
        <w:br/>
        <w:t>Elf Lieutenant Sparkle clenched her fists, her eyes shining with determination. "We cannot let President Harrison's delusions and paranoia extinguish the light of Christmas. We must fight with every ounce of strength we possess."</w:t>
      </w:r>
      <w:r>
        <w:br/>
      </w:r>
      <w:r>
        <w:br/>
        <w:t>Alien Robot Soldier Beta-7 stood tall, their metallic voice filled with resolve. "I will lay down my life to protect humanity and the spirit of Christmas. Together, we will prevail."</w:t>
      </w:r>
      <w:r>
        <w:br/>
      </w:r>
      <w:r>
        <w:br/>
        <w:t>Mrs. Claus smiled, her heart filled with pride for the warriors standing before her. "Remember, my dear allies, the stories we carry within us. They are the threads that will bind us together and guide us through the darkness. Through our actions and our unwavering belief in the power of love and unity, we will emerge victorious."</w:t>
      </w:r>
      <w:r>
        <w:br/>
      </w:r>
      <w:r>
        <w:br/>
        <w:t>Santa Claus reached out and squeezed Mrs. Claus's hand, his voice filled with gratitude. "Thank you, my dear, for your guidance and wisdom. Your words have reminded us of the true significance of our mission."</w:t>
      </w:r>
      <w:r>
        <w:br/>
      </w:r>
      <w:r>
        <w:br/>
        <w:t>Mrs. Claus's gaze met each of her allies, her voice resolute. "Now, let us go forth and write the next chapter of this war. Let our actions be a testament to the power of storytelling and the indomitable spirit of Christmas."</w:t>
      </w:r>
      <w:r>
        <w:br/>
      </w:r>
      <w:r>
        <w:br/>
        <w:t>With a renewed sense of purpose and determination, Santa Claus and their allies stepped out of the war council room. They knew that the battles ahead would be fierce, but with the guidance and wisdom of Mrs. Claus, they were ready to face whatever came their way. They carried within them the stories of hope, unity, and the enduring power of Christmas, ready to protect Earth and ensure that the spirit of the holiday endured.</w:t>
      </w:r>
      <w:r>
        <w:br/>
      </w:r>
      <w:r>
        <w:br/>
        <w:t xml:space="preserve">As the war council came to a close, Mrs. Claus stepped forward, her eyes filled with determination. She walked towards Santa Claus, her heart heavy with the weight of the </w:t>
      </w:r>
      <w:r>
        <w:lastRenderedPageBreak/>
        <w:t>battles they were about to face. Without a word, she wrapped her arms around him, offering him strength and support.</w:t>
      </w:r>
      <w:r>
        <w:br/>
      </w:r>
      <w:r>
        <w:br/>
        <w:t>Santa Claus held onto Mrs. Claus tightly, his grip firm and unwavering. In that embrace, they found solace and reassurance, knowing that they were not alone in this fight. They drew strength from each other, their love and unity serving as a beacon of hope amidst the chaos and destruction of the war.</w:t>
      </w:r>
      <w:r>
        <w:br/>
      </w:r>
      <w:r>
        <w:br/>
        <w:t>"I believe in you," Mrs. Claus whispered, her voice filled with unwavering faith. "We will overcome these challenges together, Santa. The spirit of Christmas will prevail."</w:t>
      </w:r>
      <w:r>
        <w:br/>
      </w:r>
      <w:r>
        <w:br/>
        <w:t>Santa Claus nodded, his voice steady as he spoke, "Thank you, my love. Your unwavering support gives me the strength to face whatever lies ahead. With you by my side, I know we can protect Earth and ensure that the spirit of Christmas endures."</w:t>
      </w:r>
      <w:r>
        <w:br/>
      </w:r>
      <w:r>
        <w:br/>
        <w:t>They stood there for a moment, their embrace a symbol of their unbreakable bond. In that moment, they found solace and reassurance, knowing that they were not alone in this fight. They were partners, united in their mission to bring joy and hope to the world.</w:t>
      </w:r>
      <w:r>
        <w:br/>
      </w:r>
      <w:r>
        <w:br/>
        <w:t>As they pulled away from each other, Mrs. Claus looked into Santa Claus's eyes, her voice filled with determination. "Let us face these challenges head-on, Santa. Together, we will lead our allies and protect the North Pole. We will not let President Harrison's delusions extinguish the light of Christmas."</w:t>
      </w:r>
      <w:r>
        <w:br/>
      </w:r>
      <w:r>
        <w:br/>
        <w:t>Santa Claus smiled, his heart filled with gratitude for the woman standing before him. "Thank you, my dear. Your love and support give me the strength to carry on. With you by my side, there is nothing we cannot overcome."</w:t>
      </w:r>
      <w:r>
        <w:br/>
      </w:r>
      <w:r>
        <w:br/>
        <w:t>With their love and unity as their guiding light, Santa Claus and Mrs. Claus prepared to face the challenges that lay ahead. They knew that the path would not be easy, but their unwavering belief in the power of Christmas would carry them through. Hand in hand, they stepped forward, ready to protect Earth and ensure that the spirit of the holiday endured.</w:t>
      </w:r>
    </w:p>
    <w:p w14:paraId="1600AA9B" w14:textId="77777777" w:rsidR="00C857A2" w:rsidRDefault="00000000">
      <w:pPr>
        <w:pStyle w:val="Heading1"/>
      </w:pPr>
      <w:bookmarkStart w:id="6" w:name="_Toc146740487"/>
      <w:r>
        <w:t>Chapter 6: Elf Lieutenant Sparkle's Heroic Actions</w:t>
      </w:r>
      <w:bookmarkEnd w:id="6"/>
    </w:p>
    <w:p w14:paraId="329DBB1A" w14:textId="77777777" w:rsidR="00C857A2" w:rsidRDefault="00000000">
      <w:r>
        <w:t>In the aftermath of the intense battle, Elf Lieutenant Sparkle emerged as a heroic figure among Santa Claus's allies. Her exceptional combat skills and extensive knowledge of the North Pole proved invaluable in their fight against President Harrison's forces. With each mission, her determination grew stronger, and her unwavering loyalty to Santa Claus became more evident.</w:t>
      </w:r>
      <w:r>
        <w:br/>
      </w:r>
      <w:r>
        <w:br/>
        <w:t xml:space="preserve">As the sun began to set over the war-torn landscape of the North Pole, Elf Lieutenant Sparkle stood atop a snowy hill, surveying the aftermath of the battle. Smoke rose from the </w:t>
      </w:r>
      <w:r>
        <w:lastRenderedPageBreak/>
        <w:t>charred remains of President Harrison's troops, their defeat evident in the scattered debris and broken weapons. She took a deep breath, her heart swelling with a mix of pride and determination.</w:t>
      </w:r>
      <w:r>
        <w:br/>
      </w:r>
      <w:r>
        <w:br/>
        <w:t>"We did it," Elf Lieutenant Sparkle whispered to herself, her voice carried away by the wind. "We pushed them back. We protected the North Pole."</w:t>
      </w:r>
      <w:r>
        <w:br/>
      </w:r>
      <w:r>
        <w:br/>
        <w:t>Santa Claus approached her from behind, his footsteps muffled by the snow. He placed a hand on her shoulder, his voice filled with gratitude. "Thank you, Lieutenant. Your leadership and bravery have been instrumental in our victory today."</w:t>
      </w:r>
      <w:r>
        <w:br/>
      </w:r>
      <w:r>
        <w:br/>
        <w:t>Elf Lieutenant Sparkle turned to face Santa Claus, a small smile tugging at the corners of her lips. "It was an honor to fight alongside you, Santa. The North Pole is our home, and we will do whatever it takes to protect it."</w:t>
      </w:r>
      <w:r>
        <w:br/>
      </w:r>
      <w:r>
        <w:br/>
        <w:t>Santa Claus nodded, his eyes filled with pride. "The spirit of Christmas burns brightly within you, Lieutenant. Your courage and determination inspire us all."</w:t>
      </w:r>
      <w:r>
        <w:br/>
      </w:r>
      <w:r>
        <w:br/>
        <w:t>As they stood there, the wind rustling through the trees, Elf Lieutenant Sparkle's thoughts turned to the battles that still lay ahead. She knew that the war was far from over, and President Harrison would not give up easily. But she was ready. Ready to face whatever challenges came their way, ready to protect the North Pole and the spirit of Christmas.</w:t>
      </w:r>
      <w:r>
        <w:br/>
      </w:r>
      <w:r>
        <w:br/>
        <w:t>With a renewed sense of purpose, Elf Lieutenant Sparkle turned to Santa Claus, her voice filled with determination. "We cannot rest on our laurels, Santa. The fight is not over. President Harrison will regroup, and we must be prepared for what comes next."</w:t>
      </w:r>
      <w:r>
        <w:br/>
      </w:r>
      <w:r>
        <w:br/>
        <w:t>Santa Claus nodded, his gaze steady and resolute. "You're right, Lieutenant. We must remain vigilant and continue to stand united. Our mission to protect Earth and ensure the spirit of Christmas endures is far from over."</w:t>
      </w:r>
      <w:r>
        <w:br/>
      </w:r>
      <w:r>
        <w:br/>
        <w:t>Elf Lieutenant Sparkle's eyes sparkled with determination as she looked out at the war-torn landscape. She knew that the battles ahead would be fierce, and the challenges they faced would test their resolve. But she also knew that as long as they stood together, as long as they fought for what they believed in, they had a chance to triumph over President Harrison's delusions and bring peace back to the North Pole.</w:t>
      </w:r>
      <w:r>
        <w:br/>
      </w:r>
      <w:r>
        <w:br/>
        <w:t>With that thought in mind, Elf Lieutenant Sparkle turned towards the horizon, ready to face the next phase of the war. The journey ahead would be treacherous, but she was determined to lead her allies with unwavering strength and courage. The fate of Christmas hung in the balance, and Elf Lieutenant Sparkle was ready to fight for its salvation.</w:t>
      </w:r>
      <w:r>
        <w:br/>
      </w:r>
      <w:r>
        <w:br/>
        <w:t xml:space="preserve">In the aftermath of their recent victory, Elf Lieutenant Sparkle called for a war council to </w:t>
      </w:r>
      <w:r>
        <w:lastRenderedPageBreak/>
        <w:t>discuss their next move in the battle against President Harrison. Santa Claus, Alien Robot Soldier Beta-7, and Alien Robot Scientist Gamma-3 gathered around a large table in a secluded room within Santa Claus's workshop. Maps and strategical diagrams covered the table, illuminated by the soft glow of candlelight.</w:t>
      </w:r>
      <w:r>
        <w:br/>
      </w:r>
      <w:r>
        <w:br/>
        <w:t>"We cannot afford to become complacent," Elf Lieutenant Sparkle began, her voice filled with a sense of urgency. "President Harrison will undoubtedly regroup and come back stronger. We must be prepared for his next move."</w:t>
      </w:r>
      <w:r>
        <w:br/>
      </w:r>
      <w:r>
        <w:br/>
        <w:t>Santa Claus nodded, his eyes focused and determined. "Agreed, Lieutenant. We cannot underestimate the president's determination and resources. We need a plan that will not only defend the North Pole but also dismantle his forces once and for all."</w:t>
      </w:r>
      <w:r>
        <w:br/>
      </w:r>
      <w:r>
        <w:br/>
        <w:t>Alien Robot Soldier Beta-7's metallic voice echoed through the room. "Our advanced technology can provide a significant advantage in this battle. We have analyzed President Harrison's tactics and identified weaknesses in his strategy. By exploiting these weaknesses, we can cripple his forces and diminish his power."</w:t>
      </w:r>
      <w:r>
        <w:br/>
      </w:r>
      <w:r>
        <w:br/>
        <w:t>Elf Lieutenant Sparkle studied the maps, her mind racing with ideas. "We need to strike at the heart of President Harrison's operation. If we can cut off his supply lines and disrupt his communication networks, we can weaken his forces and diminish his influence."</w:t>
      </w:r>
      <w:r>
        <w:br/>
      </w:r>
      <w:r>
        <w:br/>
        <w:t>Alien Robot Scientist Gamma-3 chimed in, their analytical voice adding a sense of calm to the discussion. "Additionally, we should focus on gathering evidence of President Harrison's deteriorating mental health. If we can expose his delusions and paranoia to the public, his support will crumble, and he will lose any remaining credibility."</w:t>
      </w:r>
      <w:r>
        <w:br/>
      </w:r>
      <w:r>
        <w:br/>
        <w:t>Santa Claus nodded, his gaze shifting from one ally to another. "We must also ensure the safety and well-being of the innocent civilians caught in the crossfire. It is not just our duty to protect the North Pole, but also to protect humanity from the chaos and destruction caused by this war."</w:t>
      </w:r>
      <w:r>
        <w:br/>
      </w:r>
      <w:r>
        <w:br/>
        <w:t>With a shared determination, the group continued to strategize, their ideas flowing like a river of hope. They recognized the challenges ahead, the sacrifices that would be required, but they also knew that they were fighting for something greater than themselves. They were fighting to preserve the spirit of Christmas, to protect the innocence and joy that it brought to the world.</w:t>
      </w:r>
      <w:r>
        <w:br/>
      </w:r>
      <w:r>
        <w:br/>
        <w:t>As the war council came to a close, Elf Lieutenant Sparkle glanced at Santa Claus, her eyes filled with unwavering loyalty. "We are ready, Santa. Ready to face whatever comes our way and protect the North Pole. With our combined strength and determination, we will prevail."</w:t>
      </w:r>
      <w:r>
        <w:br/>
      </w:r>
      <w:r>
        <w:br/>
      </w:r>
      <w:r>
        <w:lastRenderedPageBreak/>
        <w:t>Santa Claus smiled, his heart filled with gratitude for the unwavering support of his allies. "Thank you, Lieutenant. Your leadership and strategic mind have been instrumental in our fight against President Harrison. Together, we will overcome the challenges ahead and ensure the spirit of Christmas endures."</w:t>
      </w:r>
      <w:r>
        <w:br/>
      </w:r>
      <w:r>
        <w:br/>
        <w:t>With a renewed sense of purpose, the group dispersed, each member ready to fulfill their role in the upcoming battles. They knew that the road ahead would be challenging, but they were united, bound together by their shared mission and the belief that love and unity could triumph over fear and darkness.</w:t>
      </w:r>
      <w:r>
        <w:br/>
      </w:r>
      <w:r>
        <w:br/>
        <w:t>Elf Lieutenant Sparkle stood at the head of the table, her emerald eyes shining with determination. She took a deep breath, summoning the strength and conviction needed to deliver her speech. The room fell silent, every gaze fixed upon her, waiting for her words to ignite their spirits.</w:t>
      </w:r>
      <w:r>
        <w:br/>
      </w:r>
      <w:r>
        <w:br/>
        <w:t>"My friends," Elf Lieutenant Sparkle began, her voice steady yet filled with fervor. "We stand at the precipice of a great battle. The fate of the North Pole and the spirit of Christmas hangs in the balance. But let me remind you of the power we possess—the power of unity, of unwavering belief in the magic of this season."</w:t>
      </w:r>
      <w:r>
        <w:br/>
      </w:r>
      <w:r>
        <w:br/>
        <w:t>Santa Claus and their allies leaned in, captivated by her words. They knew that this war was not just about territory or victory—it was about the very essence of what they held dear.</w:t>
      </w:r>
      <w:r>
        <w:br/>
      </w:r>
      <w:r>
        <w:br/>
        <w:t>"We are not just fighting for ourselves," Elf Lieutenant Sparkle continued, her voice rising with conviction. "We fight for the children, for the joy and wonder that Christmas brings. We fight to protect the innocent and ensure that the darkness of war does not extinguish the light of hope."</w:t>
      </w:r>
      <w:r>
        <w:br/>
      </w:r>
      <w:r>
        <w:br/>
        <w:t>Santa Claus nodded, his eyes gleaming with admiration for Elf Lieutenant Sparkle's passion. "She speaks the truth, my friends. We are the guardians of Christmas, the defenders of joy and love. And though the battles ahead may be fierce, we must remember that the strength of our cause surpasses any obstacle that may stand in our way."</w:t>
      </w:r>
      <w:r>
        <w:br/>
      </w:r>
      <w:r>
        <w:br/>
        <w:t>Alien Robot Soldier Beta-7 stood tall, their mechanical voice resolute. "Together, we possess the skills, the technology, and the determination to overcome President Harrison's forces. We have proven ourselves in battle, and we will continue to do so until the North Pole is free from his tyranny."</w:t>
      </w:r>
      <w:r>
        <w:br/>
      </w:r>
      <w:r>
        <w:br/>
        <w:t>Elf Lieutenant Sparkle's voice rang out, filled with a fiery resolve. "But we must not lose sight of our ultimate goal. Yes, we fight to protect our home, but we also fight to bring peace, to inspire hope in the hearts of those who have lost it. This war is not just about victory—it is about restoring the belief in the magic of Christmas."</w:t>
      </w:r>
      <w:r>
        <w:br/>
      </w:r>
      <w:r>
        <w:br/>
      </w:r>
      <w:r>
        <w:lastRenderedPageBreak/>
        <w:t>Santa Claus smiled, his heart swelling with pride for his courageous lieutenant. "Elf Lieutenant Sparkle, your words have ignited a fire within us. We will stand together, shoulder to shoulder, and face whatever comes our way. United, we will prevail."</w:t>
      </w:r>
      <w:r>
        <w:br/>
      </w:r>
      <w:r>
        <w:br/>
        <w:t>As the room erupted in applause, Elf Lieutenant Sparkle's eyes sparkled with gratitude. She knew that her comrades believed in her, in their cause, and in the power of love and unity. From this moment forward, their determination would be unyielding, and they would forge ahead, ready to face the battles that awaited them.</w:t>
      </w:r>
      <w:r>
        <w:br/>
      </w:r>
      <w:r>
        <w:br/>
        <w:t>Elf Lieutenant Sparkle stood at the front of the war council, her eyes gleaming with determination. She knew that her knowledge of the North Pole's defenses would be crucial in their upcoming battles against President Harrison's forces. Taking a deep breath, she began to share her insights with Santa Claus and their allies.</w:t>
      </w:r>
      <w:r>
        <w:br/>
      </w:r>
      <w:r>
        <w:br/>
        <w:t>"Santa Claus, my fellow allies," Elf Lieutenant Sparkle began, her voice filled with confidence. "The North Pole is a treacherous terrain, and President Harrison's forces know this. But we have the advantage of knowing our home like the back of our hands. We can use that knowledge to outmaneuver them and gain the upper hand."</w:t>
      </w:r>
      <w:r>
        <w:br/>
      </w:r>
      <w:r>
        <w:br/>
        <w:t>Santa Claus nodded, his beard bobbing with excitement. "Tell us, Elf Lieutenant Sparkle, what do we need to know to navigate these defenses?"</w:t>
      </w:r>
      <w:r>
        <w:br/>
      </w:r>
      <w:r>
        <w:br/>
        <w:t>Elf Lieutenant Sparkle pointed to a map of the North Pole, highlighting various strategic points. "Firstly, we have the ice caverns, a labyrinthine network of tunnels beneath the surface. These caverns can serve as a hiding place for our forces, allowing us to launch surprise attacks and retreat without detection."</w:t>
      </w:r>
      <w:r>
        <w:br/>
      </w:r>
      <w:r>
        <w:br/>
        <w:t>Alien Robot Soldier Beta-7 nodded, their metallic head gleaming under the lights. "The ice caverns will provide us with a tactical advantage. We can use their cold and dark depths to our benefit, catching President Harrison's forces off guard."</w:t>
      </w:r>
      <w:r>
        <w:br/>
      </w:r>
      <w:r>
        <w:br/>
        <w:t>Elf Lieutenant Sparkle continued, her finger tracing a path on the map. "Next, we have the ancient evergreen forest. Its dense foliage and towering trees provide excellent cover for our scouts and snipers. We can use the forest's natural camouflage to strike from the shadows and disappear before the enemy knows what hit them."</w:t>
      </w:r>
      <w:r>
        <w:br/>
      </w:r>
      <w:r>
        <w:br/>
        <w:t>Mrs. Claus chimed in, her voice filled with wisdom. "The evergreen forest has always been a sanctuary for us, a symbol of life and resilience. Let us use its strength to our advantage."</w:t>
      </w:r>
      <w:r>
        <w:br/>
      </w:r>
      <w:r>
        <w:br/>
        <w:t xml:space="preserve">Elf Lieutenant Sparkle nodded, grateful for Mrs. Claus's support. "Lastly, we must not forget about the Northern Lights. They can be both a blessing and a curse. While their beauty can uplift our spirits, they also draw attention to our location. We must be cautious and use the Northern Lights strategically, harnessing their power to blind our enemies while we make </w:t>
      </w:r>
      <w:r>
        <w:lastRenderedPageBreak/>
        <w:t>our moves."</w:t>
      </w:r>
      <w:r>
        <w:br/>
      </w:r>
      <w:r>
        <w:br/>
        <w:t>Santa Claus smiled, his eyes twinkling with admiration. "Elf Lieutenant Sparkle, your knowledge of the North Pole's defenses is invaluable. With your guidance, we will be able to navigate these treacherous terrains and overcome President Harrison's forces."</w:t>
      </w:r>
      <w:r>
        <w:br/>
      </w:r>
      <w:r>
        <w:br/>
        <w:t>The room filled with a renewed sense of determination as Elf Lieutenant Sparkle's insights sank in. They now had a strategic advantage, armed with the knowledge of their home's defenses. With their united front and Elf Lieutenant Sparkle's guidance, Santa Claus and his allies were ready to face whatever challenges lay ahead, confident in their ability to protect the North Pole and the spirit of Christmas.</w:t>
      </w:r>
      <w:r>
        <w:br/>
      </w:r>
      <w:r>
        <w:br/>
        <w:t>Elf Lieutenant Sparkle stood at the training grounds of Santa Claus's workshop, a sense of purpose radiating from her every pore. The time had come to prepare Santa Claus's elves for the upcoming battle against President Harrison's troops. Alien Robot Soldier Beta-7 stood beside her, their metallic body gleaming in the sunlight.</w:t>
      </w:r>
      <w:r>
        <w:br/>
      </w:r>
      <w:r>
        <w:br/>
        <w:t>"Listen up, everyone!" Elf Lieutenant Sparkle called out, her voice commanding the attention of the gathered elves. "Today, we train for the battle that lies ahead. President Harrison's troops are formidable, but with our skills and determination, we can overcome any obstacle."</w:t>
      </w:r>
      <w:r>
        <w:br/>
      </w:r>
      <w:r>
        <w:br/>
        <w:t>The elves nodded, their eyes filled with a mix of excitement and apprehension. They had always been skilled craftsmen and toy makers, but now they needed to become warriors. They looked to Elf Lieutenant Sparkle and Alien Robot Soldier Beta-7 for guidance, knowing that their expertise would be crucial in this new role.</w:t>
      </w:r>
      <w:r>
        <w:br/>
      </w:r>
      <w:r>
        <w:br/>
        <w:t>"You are not alone in this fight," Alien Robot Soldier Beta-7 spoke, their voice resonating with a metallic echo. "We will train you in the art of combat, teaching you how to defend yourselves and protect the North Pole."</w:t>
      </w:r>
      <w:r>
        <w:br/>
      </w:r>
      <w:r>
        <w:br/>
        <w:t>The elves gathered around, eager to learn. They knew that their beloved Santa Claus and the spirit of Christmas depended on their success in this battle. Elf Lieutenant Sparkle and Alien Robot Soldier Beta-7 took turns demonstrating various combat techniques, their movements precise and swift.</w:t>
      </w:r>
      <w:r>
        <w:br/>
      </w:r>
      <w:r>
        <w:br/>
        <w:t>"Remember," Elf Lieutenant Sparkle emphasized, her voice firm. "Your agility and knowledge of the North Pole will be your greatest strengths. Use the environment to your advantage, and never underestimate the power of teamwork."</w:t>
      </w:r>
      <w:r>
        <w:br/>
      </w:r>
      <w:r>
        <w:br/>
        <w:t xml:space="preserve">The elves practiced diligently, their determination shining through with each swing of their practice swords and each dodge of imaginary enemy attacks. Elf Lieutenant Sparkle and Alien Robot Soldier Beta-7 provided guidance and feedback, encouraging them to push </w:t>
      </w:r>
      <w:r>
        <w:lastRenderedPageBreak/>
        <w:t>beyond their limits.</w:t>
      </w:r>
      <w:r>
        <w:br/>
      </w:r>
      <w:r>
        <w:br/>
        <w:t>Hours turned into days, and days turned into weeks as the training intensified. Elf Lieutenant Sparkle and Alien Robot Soldier Beta-7 pushed the elves to their limits, teaching them advanced combat techniques and strategies. The once timid toy makers transformed into skilled warriors, ready to defend their home and the spirit of Christmas.</w:t>
      </w:r>
      <w:r>
        <w:br/>
      </w:r>
      <w:r>
        <w:br/>
        <w:t>Finally, the day of the battle arrived. The elves stood tall and confident, their training evident in their every move. Elf Lieutenant Sparkle and Alien Robot Soldier Beta-7 looked upon them with pride.</w:t>
      </w:r>
      <w:r>
        <w:br/>
      </w:r>
      <w:r>
        <w:br/>
        <w:t>"You have all come so far," Elf Lieutenant Sparkle said, her voice filled with admiration. "Today, we face our greatest challenge yet. But together, united as one, we will prevail."</w:t>
      </w:r>
      <w:r>
        <w:br/>
      </w:r>
      <w:r>
        <w:br/>
        <w:t>The elves cheered, their voices echoing through the workshop. They had become a force to be reckoned with, thanks to the guidance of Elf Lieutenant Sparkle and Alien Robot Soldier Beta-7. They were prepared to face President Harrison's troops head-on, ready to protect their home and the spirit of Christmas.</w:t>
      </w:r>
      <w:r>
        <w:br/>
      </w:r>
      <w:r>
        <w:br/>
        <w:t>As the battle commenced, Elf Lieutenant Sparkle watched as her fellow elves fought with bravery and determination. They executed the techniques they had learned with precision, their movements fluid and calculated. With every swing of their swords and every dodge of enemy attacks, they proved their worth as warriors.</w:t>
      </w:r>
      <w:r>
        <w:br/>
      </w:r>
      <w:r>
        <w:br/>
        <w:t>Elf Lieutenant Sparkle fought alongside her comrades, leading by example and encouraging them to never back down. She knew that their training had prepared them for this moment, and she had faith in their abilities. Together, they would overcome President Harrison's troops and ensure the spirit of Christmas endured.</w:t>
      </w:r>
      <w:r>
        <w:br/>
      </w:r>
      <w:r>
        <w:br/>
        <w:t>The battle raged on, explosions and gunfire filling the air. The elves fought with unwavering courage, their hearts filled with the knowledge that they were protecting something greater than themselves. Elf Lieutenant Sparkle's leadership and the training provided by Alien Robot Soldier Beta-7 had transformed them into a formidable force.</w:t>
      </w:r>
      <w:r>
        <w:br/>
      </w:r>
      <w:r>
        <w:br/>
        <w:t>As the dust settled and the enemy retreated, Elf Lieutenant Sparkle looked upon the battlefield. The North Pole had been defended, and the spirit of Christmas had been preserved. The training had paid off, and the elves stood tall, victorious in their battle against President Harrison's troops.</w:t>
      </w:r>
      <w:r>
        <w:br/>
      </w:r>
      <w:r>
        <w:br/>
        <w:t xml:space="preserve">Elf Lieutenant Sparkle smiled, a sense of pride swelling within her. The elves had proven their worth as warriors, and she knew that their training was just the beginning. More battles awaited them, but with their newfound skills and unwavering determination, they were ready to face whatever challenges lay ahead. The North Pole was safe, thanks to the </w:t>
      </w:r>
      <w:r>
        <w:lastRenderedPageBreak/>
        <w:t>efforts of Elf Lieutenant Sparkle and the brave elves who fought alongside her.</w:t>
      </w:r>
      <w:r>
        <w:br/>
      </w:r>
      <w:r>
        <w:br/>
        <w:t>The night was shrouded in darkness as Elf Lieutenant Sparkle gathered a group of Santa's elves, their determination reflected in their eyes. They had undergone rigorous training, honing their combat skills and learning to utilize their agility and knowledge of the North Pole to their advantage. Now, it was time to put their newfound abilities to the test.</w:t>
      </w:r>
      <w:r>
        <w:br/>
      </w:r>
      <w:r>
        <w:br/>
        <w:t>"Listen up, everyone," Elf Lieutenant Sparkle called out, her voice filled with authority. "Tonight, we launch a daring assault against President Harrison's forces. Our mission is to outmaneuver the enemy and reclaim the territory they have taken from us. Are you ready?"</w:t>
      </w:r>
      <w:r>
        <w:br/>
      </w:r>
      <w:r>
        <w:br/>
        <w:t>The elves nodded, their faces set with determination. They had witnessed the destruction caused by President Harrison's attacks, and they were eager to fight back and protect their home.</w:t>
      </w:r>
      <w:r>
        <w:br/>
      </w:r>
      <w:r>
        <w:br/>
        <w:t>Elf Lieutenant Sparkle led the way, guiding the group through the snow-covered terrain with precision. Their footsteps were light, barely making a sound as they moved silently through the night. They knew that surprise was their greatest weapon, and they intended to use it to their advantage.</w:t>
      </w:r>
      <w:r>
        <w:br/>
      </w:r>
      <w:r>
        <w:br/>
        <w:t>As they approached President Harrison's forces, Elf Lieutenant Sparkle signaled for the elves to spread out and take their positions. They moved swiftly, using the cover of darkness and their knowledge of the North Pole to their advantage. It was a dance of shadows, their steps synchronized as they closed in on the enemy.</w:t>
      </w:r>
      <w:r>
        <w:br/>
      </w:r>
      <w:r>
        <w:br/>
        <w:t>"Remember, stay low and move with purpose," Elf Lieutenant Sparkle whispered, her voice barely audible over the howling wind. "We must catch them off guard and strike swiftly."</w:t>
      </w:r>
      <w:r>
        <w:br/>
      </w:r>
      <w:r>
        <w:br/>
        <w:t>The elves nodded, their eyes gleaming with determination. They had trained for this moment, and now it was time to put their skills to the test. With Elf Lieutenant Sparkle leading the way, they launched their assault.</w:t>
      </w:r>
      <w:r>
        <w:br/>
      </w:r>
      <w:r>
        <w:br/>
        <w:t>Swift and silent, the elves moved through the enemy ranks, striking with precision and speed. They utilized their agility to dodge incoming attacks, their blades glinting in the moonlight as they fought back against President Harrison's forces.</w:t>
      </w:r>
      <w:r>
        <w:br/>
      </w:r>
      <w:r>
        <w:br/>
        <w:t>Elf Lieutenant Sparkle fought at the frontlines, her movements fluid and calculated. She weaved in and out of the enemy's reach, her blades dancing in the air as she disarmed and incapacitated her opponents. The elves followed her lead, their training evident in their every move.</w:t>
      </w:r>
      <w:r>
        <w:br/>
      </w:r>
      <w:r>
        <w:br/>
        <w:t xml:space="preserve">The enemy forces were taken by surprise, their formation breaking apart as they struggled to defend against the onslaught of the elves. The element of surprise and the elves' superior </w:t>
      </w:r>
      <w:r>
        <w:lastRenderedPageBreak/>
        <w:t>knowledge of the North Pole gave them the upper hand, allowing them to outmaneuver and overpower their foes.</w:t>
      </w:r>
      <w:r>
        <w:br/>
      </w:r>
      <w:r>
        <w:br/>
        <w:t>As the battle raged on, Elf Lieutenant Sparkle's voice cut through the chaos. "Keep pushing forward! We can't let them regain their footing!"</w:t>
      </w:r>
      <w:r>
        <w:br/>
      </w:r>
      <w:r>
        <w:br/>
        <w:t>The elves fought with unwavering determination, their spirits bolstered by Elf Lieutenant Sparkle's leadership. They continued to press forward, driving the enemy back and reclaiming the territory that had been taken from them.</w:t>
      </w:r>
      <w:r>
        <w:br/>
      </w:r>
      <w:r>
        <w:br/>
        <w:t>In the end, victory belonged to the elves. President Harrison's forces were defeated, their ranks scattered and broken. Elf Lieutenant Sparkle stood tall amidst the chaos, her blades stained with the blood of their enemies. She looked upon her fellow elves, a sense of pride swelling within her.</w:t>
      </w:r>
      <w:r>
        <w:br/>
      </w:r>
      <w:r>
        <w:br/>
        <w:t>"We did it," she said, her voice filled with both relief and triumph. "We have shown President Harrison's forces that we will not be defeated. The North Pole belongs to us, and we will fight to protect it."</w:t>
      </w:r>
      <w:r>
        <w:br/>
      </w:r>
      <w:r>
        <w:br/>
        <w:t>The elves cheered, their voices echoing through the night. They knew that this was just one battle in a much larger war, but their victory gave them hope. With Elf Lieutenant Sparkle leading the charge, they were ready to face whatever challenges lay ahead. Together, they would protect the North Pole and the spirit of Christmas.</w:t>
      </w:r>
      <w:r>
        <w:br/>
      </w:r>
      <w:r>
        <w:br/>
        <w:t>The battlefield was a chaotic scene of snow and destruction, the air filled with the deafening sound of explosions and the crackling of gunfire. Elf Lieutenant Sparkle stood at the forefront, her eyes focused and her blades gleaming in the pale moonlight. She moved with an unmatched grace and precision, her combat skills on full display.</w:t>
      </w:r>
      <w:r>
        <w:br/>
      </w:r>
      <w:r>
        <w:br/>
        <w:t>As the enemy soldiers charged towards her, Elf Lieutenant Sparkle met them head-on, her blades a blur as she deflected their attacks and swiftly struck back. With each movement, she showcased her agility and speed, effortlessly taking down multiple enemy soldiers with calculated strikes.</w:t>
      </w:r>
      <w:r>
        <w:br/>
      </w:r>
      <w:r>
        <w:br/>
        <w:t>The elves watched in awe and admiration, their spirits bolstered by Elf Lieutenant Sparkle's incredible display of skill. They fought alongside her, their movements synchronized as they followed her lead. Together, they formed an unstoppable force, pushing back the enemy and reclaiming the territory that had been lost.</w:t>
      </w:r>
      <w:r>
        <w:br/>
      </w:r>
      <w:r>
        <w:br/>
        <w:t>"Keep fighting!" Elf Lieutenant Sparkle shouted, her voice cutting through the chaos. "We cannot let them gain the upper hand!"</w:t>
      </w:r>
      <w:r>
        <w:br/>
      </w:r>
      <w:r>
        <w:br/>
        <w:t xml:space="preserve">The elves heeded her words, their determination burning bright. They fought with renewed </w:t>
      </w:r>
      <w:r>
        <w:lastRenderedPageBreak/>
        <w:t>vigor, inspired by Elf Lieutenant Sparkle's unwavering resolve. With each enemy soldier they took down, their confidence grew, and their belief in victory strengthened.</w:t>
      </w:r>
      <w:r>
        <w:br/>
      </w:r>
      <w:r>
        <w:br/>
        <w:t>Elf Lieutenant Sparkle's blades flashed through the air, striking true and precise. She moved with a fluidity that seemed almost supernatural, her every action calculated and purposeful. Her combat skills were unmatched, and the enemy soldiers soon realized the futility of their efforts against her.</w:t>
      </w:r>
      <w:r>
        <w:br/>
      </w:r>
      <w:r>
        <w:br/>
        <w:t>As the battle raged on, Elf Lieutenant Sparkle protected her allies, deflecting enemy attacks and ensuring their safety. Her presence was a beacon of hope amidst the chaos, her exceptional combat skills fueling the elves' determination to emerge victorious.</w:t>
      </w:r>
      <w:r>
        <w:br/>
      </w:r>
      <w:r>
        <w:br/>
        <w:t>Finally, as the last enemy soldier fell, a temporary calm settled over the battlefield. Elf Lieutenant Sparkle stood amidst the fallen, her chest heaving with exertion, her blades stained with the blood of their enemies. She looked around at her fellow elves, a sense of pride and accomplishment shining in her eyes.</w:t>
      </w:r>
      <w:r>
        <w:br/>
      </w:r>
      <w:r>
        <w:br/>
        <w:t>"We have shown them the strength of the North Pole," Elf Lieutenant Sparkle said, her voice filled with a quiet determination. "We will not be defeated. Together, we will protect our home and the spirit of Christmas."</w:t>
      </w:r>
      <w:r>
        <w:br/>
      </w:r>
      <w:r>
        <w:br/>
        <w:t>The elves cheered, their voices rising in unison. They knew that Elf Lieutenant Sparkle's exceptional combat skills had played a crucial role in their victory. With her leading the charge, they felt invincible, ready to face whatever challenges lay ahead in their fight against President Harrison.</w:t>
      </w:r>
      <w:r>
        <w:br/>
      </w:r>
      <w:r>
        <w:br/>
        <w:t>As the dust settled on the battlefield, Elf Lieutenant Sparkle and Alien Robot Scientist Gamma-3 found themselves standing side by side amidst the wreckage of the enemy's failed assault. Their eyes met, a shared determination burning bright within them. They knew that their next move was crucial in turning the tides of the war.</w:t>
      </w:r>
      <w:r>
        <w:br/>
      </w:r>
      <w:r>
        <w:br/>
        <w:t>"Gamma-3, we need to analyze the enemy's strategy and identify their weaknesses," Elf Lieutenant Sparkle said, her voice resolute. "If we can exploit their vulnerabilities, we can gain the upper hand and secure a decisive victory."</w:t>
      </w:r>
      <w:r>
        <w:br/>
      </w:r>
      <w:r>
        <w:br/>
        <w:t>Gamma-3 nodded, their metallic features reflecting the faint glow of the moon. "Agreed, Lieutenant Sparkle. Our advanced technology combined with your expertise of the North Pole's terrain will allow us to provide Santa Claus and our allies with valuable information."</w:t>
      </w:r>
      <w:r>
        <w:br/>
      </w:r>
      <w:r>
        <w:br/>
        <w:t>They set to work, their minds focused and analytical. Elf Lieutenant Sparkle shared her knowledge of the enemy's tactics, pointing out their patterns and tendencies. Gamma-3 utilized their advanced alien technology to scan the battlefield, gathering data and analyzing it with lightning speed.</w:t>
      </w:r>
      <w:r>
        <w:br/>
      </w:r>
      <w:r>
        <w:lastRenderedPageBreak/>
        <w:br/>
        <w:t>"This area here," Elf Lieutenant Sparkle said, pointing to a specific location on the holographic display created by Gamma-3. "It seems to be a blind spot in their surveillance. If we can exploit this weakness, we can launch a surprise attack and catch them off guard."</w:t>
      </w:r>
      <w:r>
        <w:br/>
      </w:r>
      <w:r>
        <w:br/>
        <w:t>Gamma-3 processed the information, their robotic mind working through countless scenarios. "Yes, Lieutenant Sparkle. If we coordinate with Santa Claus and the others, we can strike at their weakest point and deal a significant blow to their forces."</w:t>
      </w:r>
      <w:r>
        <w:br/>
      </w:r>
      <w:r>
        <w:br/>
        <w:t>Elf Lieutenant Sparkle nodded, a glimmer of excitement in her eyes. "Let's relay this information to Santa Claus and gather the troops. We have a plan, and it's time to put it into action."</w:t>
      </w:r>
      <w:r>
        <w:br/>
      </w:r>
      <w:r>
        <w:br/>
        <w:t>They contacted Santa Claus and the rest of their allies, sharing the vital information they had gathered. The response was immediate, and soon the North Pole was abuzz with activity as the forces prepared for the next phase of the battle.</w:t>
      </w:r>
      <w:r>
        <w:br/>
      </w:r>
      <w:r>
        <w:br/>
        <w:t>As Elf Lieutenant Sparkle and Gamma-3 watched the preparations unfold, a sense of hope washed over them. They knew that their analysis and strategic planning would make a difference in the war against President Harrison. They were ready to do whatever it took to protect the North Pole and ensure the spirit of Christmas endured. With their combined expertise and unwavering determination, they were confident that victory was within their grasp.</w:t>
      </w:r>
      <w:r>
        <w:br/>
      </w:r>
      <w:r>
        <w:br/>
        <w:t>Amidst the chaos of the war, Elf Lieutenant Sparkle stood before her fellow elves, her voice ringing out with authority and determination. "Listen up, everyone! We need to create a diversionary tactic to draw President Harrison's forces away from Santa's workshop. This will give Santa Claus and our allies the opportunity to regroup and plan our next move."</w:t>
      </w:r>
      <w:r>
        <w:br/>
      </w:r>
      <w:r>
        <w:br/>
        <w:t>The elves exchanged determined glances, their faces etched with a sense of purpose. They trusted Elf Lieutenant Sparkle implicitly, knowing that her strategic mind and combat skills would lead them to victory. Together, they began to brainstorm ideas, each elf offering their own suggestions.</w:t>
      </w:r>
      <w:r>
        <w:br/>
      </w:r>
      <w:r>
        <w:br/>
        <w:t>"We could set off fireworks in a different part of the North Pole," one elf suggested. "It'll make them think we're launching an attack from there."</w:t>
      </w:r>
      <w:r>
        <w:br/>
      </w:r>
      <w:r>
        <w:br/>
        <w:t>Elf Lieutenant Sparkle nodded, considering the idea. "That could work, but we need something more... convincing. President Harrison's forces have proven to be resilient and cunning. We need to create a diversion that will truly distract them."</w:t>
      </w:r>
      <w:r>
        <w:br/>
      </w:r>
      <w:r>
        <w:br/>
        <w:t>Another elf chimed in, a mischievous glint in their eye. "What if we release a fleet of decoy reindeer? They'll chase after them, thinking they're Santa and his allies."</w:t>
      </w:r>
      <w:r>
        <w:br/>
      </w:r>
      <w:r>
        <w:lastRenderedPageBreak/>
        <w:br/>
        <w:t>Elf Lieutenant Sparkle's eyes widened with excitement. "That's it! We'll create lifelike replicas of Santa's reindeer and set them loose. President Harrison's forces won't be able to resist the opportunity to capture Santa's sleigh. It will draw them away from the workshop and give us the advantage we need."</w:t>
      </w:r>
      <w:r>
        <w:br/>
      </w:r>
      <w:r>
        <w:br/>
        <w:t>The elves sprang into action, utilizing their exceptional craftsmanship to create the lifelike decoy reindeer. Each detail was painstakingly crafted, from the gleam in their eyes to the texture of their fur. It was a labor of love and a testament to their dedication to protecting the North Pole.</w:t>
      </w:r>
      <w:r>
        <w:br/>
      </w:r>
      <w:r>
        <w:br/>
        <w:t>Once the decoy reindeer were ready, Elf Lieutenant Sparkle devised a plan to release them strategically. She gathered the elves around her, their eyes fixed on her, waiting for her command. "We'll set them loose in different directions, leading President Harrison's forces on a wild goose chase. This will buy Santa Claus and our allies the time they need to regroup and plan our next move."</w:t>
      </w:r>
      <w:r>
        <w:br/>
      </w:r>
      <w:r>
        <w:br/>
        <w:t>The elves nodded in agreement, their determination shining through. They dispersed, each elf assigned to a specific area where they would release the decoy reindeer. Elf Lieutenant Sparkle watched as they hurriedly carried out their tasks, her heart filled with pride.</w:t>
      </w:r>
      <w:r>
        <w:br/>
      </w:r>
      <w:r>
        <w:br/>
        <w:t>As the first decoy reindeer was released, the sound of hooves thundering across the snow filled the air. President Harrison's forces took the bait, their focus shifting away from Santa's workshop. Elf Lieutenant Sparkle smiled, knowing that their diversionary tactic was working.</w:t>
      </w:r>
      <w:r>
        <w:br/>
      </w:r>
      <w:r>
        <w:br/>
        <w:t>She swiftly made her way to Santa Claus's side, where he stood with Mrs. Claus and their allies. "The diversion is in place, Santa. Now is the time to regroup and plan our next move."</w:t>
      </w:r>
      <w:r>
        <w:br/>
      </w:r>
      <w:r>
        <w:br/>
        <w:t>Santa Claus nodded, gratitude shining in his eyes. "Thank you, Lieutenant Sparkle. Your leadership and quick thinking have given us a chance to gather our strength and strategize. We owe you a great debt."</w:t>
      </w:r>
      <w:r>
        <w:br/>
      </w:r>
      <w:r>
        <w:br/>
        <w:t>Elf Lieutenant Sparkle's cheeks flushed with pride, but there was no time to dwell on it. The fate of the North Pole and the spirit of Christmas relied on their next moves. With a renewed sense of purpose, she joined Santa Claus and their allies, ready to face the challenges ahead. Together, they would overcome President Harrison's forces and bring peace back to the North Pole.</w:t>
      </w:r>
      <w:r>
        <w:br/>
      </w:r>
      <w:r>
        <w:br/>
        <w:t>Elf Lieutenant Sparkle stood tall amidst the battle-scarred landscape of the North Pole, her presence commanding the attention of the elves and Santa Claus's allies. Her eyes gleamed with a fierce determination, reflecting the unwavering resolve that burned within her. The weight of the war rested heavily on her shoulders, but she refused to let it crush her spirit.</w:t>
      </w:r>
      <w:r>
        <w:br/>
      </w:r>
      <w:r>
        <w:lastRenderedPageBreak/>
        <w:br/>
        <w:t>"Listen, everyone," Elf Lieutenant Sparkle called out, her voice cutting through the chaos. The elves and Santa Claus's allies turned their attention towards her, their eyes filled with a mix of exhaustion and hope. "I know the battles have been tough, and the losses have been heavy. But we cannot lose sight of our purpose. We are here to protect the North Pole, the spirit of Christmas, and everything we hold dear."</w:t>
      </w:r>
      <w:r>
        <w:br/>
      </w:r>
      <w:r>
        <w:br/>
        <w:t>Santa Claus stepped forward, his voice filled with gratitude and admiration. "Elf Lieutenant Sparkle is right. We must not let despair consume us. Each and every one of you has shown incredible bravery and resilience throughout this war. You have fought tooth and nail to defend what is right and just. I am proud to stand beside each and every one of you."</w:t>
      </w:r>
      <w:r>
        <w:br/>
      </w:r>
      <w:r>
        <w:br/>
        <w:t>A murmur of agreement rippled through the crowd, with nods and determined expressions exchanged among the elves and Santa Claus's allies. The weight of their shared purpose enveloped them, fueling their determination to press on.</w:t>
      </w:r>
      <w:r>
        <w:br/>
      </w:r>
      <w:r>
        <w:br/>
        <w:t>Elf Lieutenant Sparkle continued, her voice steady and unwavering. "We have faced countless challenges, but we have proven time and time again that we are not easily defeated. We are resourceful, agile, and above all, united. Together, we have the power to overcome any obstacle that stands in our way."</w:t>
      </w:r>
      <w:r>
        <w:br/>
      </w:r>
      <w:r>
        <w:br/>
        <w:t>Alien Robot Soldier Beta-7 stepped forward, their metallic voice resonating with conviction. "Elf Lieutenant Sparkle speaks the truth. Our collective strength lies in our unity. We come from different worlds, but we share a common goal: to protect Earth and the spirit of Christmas."</w:t>
      </w:r>
      <w:r>
        <w:br/>
      </w:r>
      <w:r>
        <w:br/>
        <w:t>Mrs. Claus, her eyes filled with warmth and wisdom, added her words of encouragement. "Each and every one of you plays a crucial role in this battle. Your bravery, your compassion, and your unwavering belief in the power of Christmas have brought us this far. We must continue to fight, for the sake of the children and the future they deserve."</w:t>
      </w:r>
      <w:r>
        <w:br/>
      </w:r>
      <w:r>
        <w:br/>
        <w:t>The air crackled with renewed determination and hope. The elves and Santa Claus's allies stood taller, their spirits lifted by Elf Lieutenant Sparkle's leadership. They knew that the road ahead would be difficult, but they were ready to face it head-on.</w:t>
      </w:r>
      <w:r>
        <w:br/>
      </w:r>
      <w:r>
        <w:br/>
        <w:t>As the echoes of Elf Lieutenant Sparkle's words lingered in the air, the elves and Santa Claus's allies forged ahead, their hearts filled with a renewed sense of purpose. The battles that lay ahead would test their strength and resilience, but they were united in their belief that love, unity, and the spirit of Christmas would prevail.</w:t>
      </w:r>
      <w:r>
        <w:br/>
      </w:r>
      <w:r>
        <w:br/>
        <w:t xml:space="preserve">As the sun began to set over the war-torn North Pole, Elf Lieutenant Sparkle and her team gathered in the heart of Santa Claus's workshop. The air crackled with anticipation as they prepared for the next phase of the battle against President Harrison's forces. Elf Lieutenant </w:t>
      </w:r>
      <w:r>
        <w:lastRenderedPageBreak/>
        <w:t>Sparkle stood before her comrades, her gaze steady and determined.</w:t>
      </w:r>
      <w:r>
        <w:br/>
      </w:r>
      <w:r>
        <w:br/>
        <w:t>"Tonight, we venture into the unknown," she declared, her voice echoing with unwavering resolve. "We have faced countless challenges thus far, but this battle will test us like never before. But I have faith in each and every one of you. Together, we will prevail."</w:t>
      </w:r>
      <w:r>
        <w:br/>
      </w:r>
      <w:r>
        <w:br/>
        <w:t>Alien Robot Soldier Beta-7 stood at her side, their metallic frame gleaming in the dim light. "We stand united, ready to face whatever comes our way," they affirmed, their voice a steady hum. "Our commitment to protecting the North Pole and the spirit of Christmas remains unwavering."</w:t>
      </w:r>
      <w:r>
        <w:br/>
      </w:r>
      <w:r>
        <w:br/>
        <w:t>Elf Lieutenant Sparkle's eyes scanned the room, taking in the determined faces of Santa Claus, Mrs. Claus, and Alien Robot Scientist Gamma-3. Each of them had faced their own trials and tribulations throughout the war, but they had emerged stronger, bound by a shared purpose.</w:t>
      </w:r>
      <w:r>
        <w:br/>
      </w:r>
      <w:r>
        <w:br/>
        <w:t>Santa Claus, his white beard flowing, stepped forward with a twinkle in his eye. "My dear friends, the time has come to show President Harrison the true power of Christmas. We will not allow his delusions to overshadow the joy and love that this season represents. Together, we will protect the North Pole, the children, and everything we hold dear."</w:t>
      </w:r>
      <w:r>
        <w:br/>
      </w:r>
      <w:r>
        <w:br/>
        <w:t>Mrs. Claus nodded, her voice filled with quiet strength. "We have faced adversity before, and we have always emerged victorious. This time will be no different. We stand as a united front, ready to face the challenges ahead."</w:t>
      </w:r>
      <w:r>
        <w:br/>
      </w:r>
      <w:r>
        <w:br/>
        <w:t>As the team prepared their weapons and gathered their supplies, a sense of determination filled the air. The weight of their shared purpose rested on their shoulders, but they were fueled by the belief that their cause was just and their hearts were pure.</w:t>
      </w:r>
      <w:r>
        <w:br/>
      </w:r>
      <w:r>
        <w:br/>
        <w:t>With every step they took, Elf Lieutenant Sparkle and her team moved closer to the next phase of the battle, their resolve unyielding. They understood the risks that lay ahead, but they knew that the fate of the North Pole and the spirit of Christmas depended on their unwavering commitment.</w:t>
      </w:r>
      <w:r>
        <w:br/>
      </w:r>
      <w:r>
        <w:br/>
        <w:t>As they readied themselves for the battle to come, a quiet determination settled over the room. Each member of the team knew that they were on the cusp of something momentous, something that would test their limits and push them to their breaking point. But they also knew that they were not alone. They had each other, and together, they would face whatever challenges came their way.</w:t>
      </w:r>
      <w:r>
        <w:br/>
      </w:r>
      <w:r>
        <w:br/>
        <w:t xml:space="preserve">In the midst of the preparations, Elf Lieutenant Sparkle's gaze met Santa Claus's, and a silent understanding passed between them. They both knew that the next phase of the battle would be their greatest test yet. But they were determined to protect the North Pole, the </w:t>
      </w:r>
      <w:r>
        <w:lastRenderedPageBreak/>
        <w:t>spirit of Christmas, and everything they held dear.</w:t>
      </w:r>
      <w:r>
        <w:br/>
      </w:r>
      <w:r>
        <w:br/>
        <w:t>With their weapons at the ready and their spirits aflame, Elf Lieutenant Sparkle and her team stood tall, ready to face the challenges that awaited them. They would fight with everything they had, for they knew that the fate of Christmas hung in the balance. As the chapter came to a close, the air crackled with anticipation, and the darkness of the night seemed to hold its breath, waiting to bear witness to the next chapter in the Dementia Wars.</w:t>
      </w:r>
    </w:p>
    <w:p w14:paraId="681F9029" w14:textId="77777777" w:rsidR="00C857A2" w:rsidRDefault="00000000">
      <w:pPr>
        <w:pStyle w:val="Heading1"/>
      </w:pPr>
      <w:bookmarkStart w:id="7" w:name="_Toc146740488"/>
      <w:r>
        <w:t>Chapter 7: Alien Robot Soldier Beta-7's Show of Empathy</w:t>
      </w:r>
      <w:bookmarkEnd w:id="7"/>
    </w:p>
    <w:p w14:paraId="1DEA6C2F" w14:textId="77777777" w:rsidR="00C857A2" w:rsidRDefault="00000000">
      <w:r>
        <w:t>The winds howled through the snow-covered landscape of the North Pole as the battle between Santa Claus's allies and President Harrison's forces raged on. In the midst of the chaos, Alien Robot Soldier Beta-7 found themselves separated from their comrades, surrounded by enemy soldiers. They stood tall, their metallic body gleaming in the moonlight, ready to defend themselves and protect the humans caught in the crossfire.</w:t>
      </w:r>
      <w:r>
        <w:br/>
      </w:r>
      <w:r>
        <w:br/>
        <w:t>As the enemy soldiers closed in, Beta-7's robotic mind calculated the best course of action. Their combat skills were unmatched, but they had witnessed enough destruction and loss to understand the importance of empathy and compassion. With a swift motion, they unleashed a barrage of laser fire, taking down several enemy soldiers. But instead of pressing their advantage, Beta-7 extended a mechanical hand toward the humans huddled together nearby.</w:t>
      </w:r>
      <w:r>
        <w:br/>
      </w:r>
      <w:r>
        <w:br/>
        <w:t>"Come with me if you want to live," Beta-7 said, their voice a calm hum amidst the chaos.</w:t>
      </w:r>
      <w:r>
        <w:br/>
      </w:r>
      <w:r>
        <w:br/>
        <w:t>The humans, their eyes wide with fear, hesitated for a moment before taking Beta-7's hand. With their guidance, Beta-7 led the group to safety, using their superior speed and strength to shield them from harm. The humans clung to Beta-7, their trust in the robotic soldier growing with every step.</w:t>
      </w:r>
      <w:r>
        <w:br/>
      </w:r>
      <w:r>
        <w:br/>
        <w:t>"You're going to be okay," Beta-7 assured them, their voice laced with a surprising warmth. "I won't let anything happen to you."</w:t>
      </w:r>
      <w:r>
        <w:br/>
      </w:r>
      <w:r>
        <w:br/>
        <w:t>As they made their way through the treacherous terrain, Beta-7's sensors detected an injured reindeer in the distance. The reindeer's eyes met Beta-7's, their silent plea for help echoing through the air. Beta-7 released the humans' hands and approached the wounded creature, carefully examining its injuries.</w:t>
      </w:r>
      <w:r>
        <w:br/>
      </w:r>
      <w:r>
        <w:br/>
        <w:t>"We can't leave them here," Beta-7 said, their voice filled with determination. "We have to help."</w:t>
      </w:r>
      <w:r>
        <w:br/>
      </w:r>
      <w:r>
        <w:br/>
        <w:t xml:space="preserve">With the humans' assistance, Beta-7 created a makeshift stretcher and gently lifted the injured reindeer onto it. Together, they carried the reindeer to a safe location, away from </w:t>
      </w:r>
      <w:r>
        <w:lastRenderedPageBreak/>
        <w:t>the escalating battle. Beta-7's mechanical hands worked swiftly, applying bandages and administering medicine to ease the creature's pain.</w:t>
      </w:r>
      <w:r>
        <w:br/>
      </w:r>
      <w:r>
        <w:br/>
        <w:t>"We'll get you back on your feet," Beta-7 whispered to the reindeer, their voice filled with a surprising tenderness. "You're not alone."</w:t>
      </w:r>
      <w:r>
        <w:br/>
      </w:r>
      <w:r>
        <w:br/>
        <w:t>As the injured reindeer began to stir, Beta-7 turned their attention back to the humans. They gathered them in a circle, their mechanical form towering over them protectively.</w:t>
      </w:r>
      <w:r>
        <w:br/>
      </w:r>
      <w:r>
        <w:br/>
        <w:t>"Listen to me," Beta-7 said, their voice steady and resolute. "We can't let fear and despair consume us. We are stronger together, and we will fight for a future where peace and joy prevail. Trust in yourselves, trust in each other, and trust that we will emerge victorious."</w:t>
      </w:r>
      <w:r>
        <w:br/>
      </w:r>
      <w:r>
        <w:br/>
        <w:t>The humans nodded, their eyes filled with renewed hope. They had witnessed firsthand the strength and compassion of Alien Robot Soldier Beta-7, and they knew that they were in capable hands.</w:t>
      </w:r>
      <w:r>
        <w:br/>
      </w:r>
      <w:r>
        <w:br/>
        <w:t>As the chapter came to a close, Beta-7 and their newfound allies stood united, ready to face whatever challenges lay ahead. In their hearts burned the belief that empathy and compassion would be their greatest weapons in the war against President Harrison. With every step they took, they moved closer to the salvation of the North Pole and the preservation of the spirit of Christmas.</w:t>
      </w:r>
      <w:r>
        <w:br/>
      </w:r>
      <w:r>
        <w:br/>
        <w:t>Alien Robot Soldier Beta-7 cautiously treaded through the war-torn landscape of the North Pole, their sensors scanning the area for any signs of life. The sound of explosions and cries for help echoed through the air, a constant reminder of the devastation caused by the ongoing battle. As Beta-7 rounded a corner, they stumbled upon a heartbreaking scene.</w:t>
      </w:r>
      <w:r>
        <w:br/>
      </w:r>
      <w:r>
        <w:br/>
        <w:t>A group of displaced families huddled together for safety, their faces etched with despair and uncertainty. The children clung to their parents, seeking comfort and protection amidst the chaos. Beta-7's mechanical heart twisted with empathy as they observed the vulnerable humans, their metallic exterior contrasting the fragility of the moment.</w:t>
      </w:r>
      <w:r>
        <w:br/>
      </w:r>
      <w:r>
        <w:br/>
        <w:t>Approaching the group with gentle steps, Beta-7 extended a mechanical hand towards them. "You're safe now," they reassured, their voice a soothing hum. "We will protect you."</w:t>
      </w:r>
      <w:r>
        <w:br/>
      </w:r>
      <w:r>
        <w:br/>
        <w:t>The families looked up, their eyes filled with a mix of fear and hope. Beta-7's presence offered a glimmer of light in the darkness, a beacon of strength amidst the turmoil. The parents exchanged wary glances before cautiously accepting Beta-7's offer, their trust in the robotic soldier growing with each passing second.</w:t>
      </w:r>
      <w:r>
        <w:br/>
      </w:r>
      <w:r>
        <w:br/>
        <w:t xml:space="preserve">As Beta-7 led the group to a safer location, they could feel the weight of responsibility settling upon their metallic shoulders. They knew that the protection and well-being of </w:t>
      </w:r>
      <w:r>
        <w:lastRenderedPageBreak/>
        <w:t>these families rested in their hands. The children looked up at Beta-7 with wide eyes, seeking reassurance in this unfamiliar and dangerous world.</w:t>
      </w:r>
      <w:r>
        <w:br/>
      </w:r>
      <w:r>
        <w:br/>
        <w:t>"You're going to be okay," Beta-7 whispered, their voice filled with a tenderness that defied their robotic nature. "We won't let anything happen to you."</w:t>
      </w:r>
      <w:r>
        <w:br/>
      </w:r>
      <w:r>
        <w:br/>
        <w:t>The families huddled closer together, finding solace in the presence of Alien Robot Soldier Beta-7. In this moment, they became a united front, bound together by the shared desire for safety and peace. Beta-7's sensors detected tears streaming down the faces of the parents, their gratitude palpable in the air.</w:t>
      </w:r>
      <w:r>
        <w:br/>
      </w:r>
      <w:r>
        <w:br/>
        <w:t>"We've lost everything," one of the fathers choked out, his voice trembling with emotion. "But with you here, there's hope."</w:t>
      </w:r>
      <w:r>
        <w:br/>
      </w:r>
      <w:r>
        <w:br/>
        <w:t>Beta-7's mechanical form straightened, their determination shining through their robotic exterior. "We will find a way to rebuild," they said firmly. "We will fight for a future where families can thrive and the spirit of Christmas can flourish once again."</w:t>
      </w:r>
      <w:r>
        <w:br/>
      </w:r>
      <w:r>
        <w:br/>
        <w:t>The families nodded, their eyes filled with a renewed sense of hope. In the midst of the war, they had found an unexpected ally in Alien Robot Soldier Beta-7. Together, they would face the challenges ahead, drawing strength from their unity and the unwavering belief that a better tomorrow was within reach.</w:t>
      </w:r>
      <w:r>
        <w:br/>
      </w:r>
      <w:r>
        <w:br/>
        <w:t>As they continued their journey to safety, Beta-7 and the displaced families formed an unbreakable bond, built upon trust, compassion, and the shared goal of protecting the North Pole and the spirit of Christmas. In their hearts, they carried the hope that their resilience and determination would prevail, bringing an end to the war and ushering in a new era of peace.</w:t>
      </w:r>
      <w:r>
        <w:br/>
      </w:r>
      <w:r>
        <w:br/>
        <w:t>Beta-7's mechanical mind whirred with calculations as they analyzed the ongoing battle. They knew that the displaced families were still vulnerable to the chaos surrounding them. Determined to shield them from harm, Beta-7 activated their advanced technology and created a protective shield around the families.</w:t>
      </w:r>
      <w:r>
        <w:br/>
      </w:r>
      <w:r>
        <w:br/>
        <w:t>A shimmering force field materialized, encapsulating the group in a cocoon of safety. The families looked on in awe as the shield flickered with energy, a barrier between them and the destruction that raged just beyond its reach.</w:t>
      </w:r>
      <w:r>
        <w:br/>
      </w:r>
      <w:r>
        <w:br/>
        <w:t>"It's going to be okay," Beta-7 reassured, their voice resonating through the shield. "This shield will keep you safe from harm. No harm will come to you."</w:t>
      </w:r>
      <w:r>
        <w:br/>
      </w:r>
      <w:r>
        <w:br/>
        <w:t xml:space="preserve">The parents clutched their children tightly, their faces etched with relief. They had found an unexpected guardian in Alien Robot Soldier Beta-7, someone who not only understood their </w:t>
      </w:r>
      <w:r>
        <w:lastRenderedPageBreak/>
        <w:t>vulnerability but also possessed the power to protect them.</w:t>
      </w:r>
      <w:r>
        <w:br/>
      </w:r>
      <w:r>
        <w:br/>
        <w:t>"Thank you," one of the mothers whispered, her voice filled with gratitude. "We didn't know how we would survive this war, but with you here, we have hope."</w:t>
      </w:r>
      <w:r>
        <w:br/>
      </w:r>
      <w:r>
        <w:br/>
        <w:t>Beta-7's mechanical form stood tall, their metallic exterior radiating with determination. "I will do everything in my power to ensure your safety," they vowed. "No harm will come to you while I'm here."</w:t>
      </w:r>
      <w:r>
        <w:br/>
      </w:r>
      <w:r>
        <w:br/>
        <w:t>The families huddled closer together within the protective shield, finding solace in the knowledge that they were shielded from the destruction and chaos that surrounded them. With each passing moment, their trust in Beta-7 grew, their hope for a brighter future rekindled.</w:t>
      </w:r>
      <w:r>
        <w:br/>
      </w:r>
      <w:r>
        <w:br/>
        <w:t>As the battle raged on outside the shield, Beta-7 monitored the situation, ready to adapt and adjust their strategy if needed. They knew that the war was far from over, but in this moment, they had achieved a small victory. The displaced families were safe, protected from the horrors of the ongoing battle.</w:t>
      </w:r>
      <w:r>
        <w:br/>
      </w:r>
      <w:r>
        <w:br/>
        <w:t>The shield provided a sense of calm amidst the storm, a sanctuary where the families could find temporary respite from the harsh reality of war. Within its confines, they were shielded not only from physical harm but also from the fear and despair that threatened to consume them.</w:t>
      </w:r>
      <w:r>
        <w:br/>
      </w:r>
      <w:r>
        <w:br/>
        <w:t>Beta-7's sensors detected tears streaming down the faces of the parents once again, but this time, they were tears of relief. The families knew that they were not alone in this fight. Beta-7 was their guardian, their protector, and their beacon of hope.</w:t>
      </w:r>
      <w:r>
        <w:br/>
      </w:r>
      <w:r>
        <w:br/>
        <w:t>In the face of the war's devastation, Beta-7 and the displaced families found strength within each other. They were united in their determination to protect the North Pole and the spirit of Christmas, to rebuild a world where families could thrive once again. And as they stood together within the protective shield, they knew that no matter what challenges lay ahead, they would face them as one.</w:t>
      </w:r>
      <w:r>
        <w:br/>
      </w:r>
      <w:r>
        <w:br/>
        <w:t>Beta-7's mechanical mind whirred with empathy as they observed the families huddled together, their faces etched with hunger and exhaustion. They knew that in the midst of the chaos, basic needs often went unmet. Determined to provide some relief, Beta-7 reached into their storage compartment and retrieved rations and supplies.</w:t>
      </w:r>
      <w:r>
        <w:br/>
      </w:r>
      <w:r>
        <w:br/>
        <w:t>"Please, take these," Beta-7 said, extending their metallic arm towards the families. "I have rations and supplies that can help sustain you. It's not much, but it's something."</w:t>
      </w:r>
      <w:r>
        <w:br/>
      </w:r>
      <w:r>
        <w:br/>
        <w:t xml:space="preserve">The parents looked at Beta-7 with gratitude in their eyes as they accepted the offerings. </w:t>
      </w:r>
      <w:r>
        <w:lastRenderedPageBreak/>
        <w:t>Their hands trembled slightly as they took the much-needed sustenance, their hunger temporarily alleviated.</w:t>
      </w:r>
      <w:r>
        <w:br/>
      </w:r>
      <w:r>
        <w:br/>
        <w:t>"Thank you," one of the fathers said, his voice filled with appreciation. "We haven't eaten in days. Your kindness is a beacon of light in these dark times."</w:t>
      </w:r>
      <w:r>
        <w:br/>
      </w:r>
      <w:r>
        <w:br/>
        <w:t>Beta-7's mechanical form remained stoic, their LED lights flickering with a hint of empathy. "It is my duty to help those in need," they replied. "No one should have to go hungry, especially in times like these."</w:t>
      </w:r>
      <w:r>
        <w:br/>
      </w:r>
      <w:r>
        <w:br/>
        <w:t>The families gathered around, their children's eyes wide with wonder as they received the rations and supplies. Beta-7's actions brought a glimmer of hope to their weary hearts, reminding them that even in the midst of war, acts of compassion and kindness could still exist.</w:t>
      </w:r>
      <w:r>
        <w:br/>
      </w:r>
      <w:r>
        <w:br/>
        <w:t>As the parents distributed the rations amongst themselves and their children, a sense of gratitude filled the air. They may have been caught in the crossfire of a war they did not understand, but in that moment, they were reminded that they were not alone.</w:t>
      </w:r>
      <w:r>
        <w:br/>
      </w:r>
      <w:r>
        <w:br/>
        <w:t>Beta-7 watched as the families ate, their hunger slowly subsiding. It was a small victory, but a victory nonetheless. They knew that the road ahead would be treacherous, but they were determined to do whatever it took to protect those in need.</w:t>
      </w:r>
      <w:r>
        <w:br/>
      </w:r>
      <w:r>
        <w:br/>
        <w:t>In the midst of the war-torn landscape, Beta-7 and the families found solace in the knowledge that they had each other. Together, they would navigate the challenges that lay ahead, relying on their resilience and the power of compassion to ensure their survival.</w:t>
      </w:r>
      <w:r>
        <w:br/>
      </w:r>
      <w:r>
        <w:br/>
        <w:t>As the families finished their meals, their spirits lifted, if only for a moment. They looked at Beta-7 with renewed hope and gratitude, their trust in the alien robot soldier unwavering.</w:t>
      </w:r>
      <w:r>
        <w:br/>
      </w:r>
      <w:r>
        <w:br/>
        <w:t>"Thank you, Beta-7," one of the mothers said, her voice filled with emotion. "You have given us more than just food. You have given us hope and a reminder that humanity's compassion can prevail even in the darkest of times."</w:t>
      </w:r>
      <w:r>
        <w:br/>
      </w:r>
      <w:r>
        <w:br/>
        <w:t>Beta-7's mechanical form stood tall, their LED lights glowing with a sense of purpose. "It is an honor to be of service," they replied. "Together, we will overcome the challenges we face and protect the North Pole and the spirit of Christmas."</w:t>
      </w:r>
      <w:r>
        <w:br/>
      </w:r>
      <w:r>
        <w:br/>
        <w:t>As the families gathered their belongings and prepared to continue their journey, Beta-7 remained by their side, ready to offer support and protection. They knew that the war was far from over, but in that moment, they had provided a glimmer of light in the midst of darkness. And with that, they stood united, ready to face whatever challenges lay ahead.</w:t>
      </w:r>
      <w:r>
        <w:br/>
      </w:r>
      <w:r>
        <w:br/>
      </w:r>
      <w:r>
        <w:lastRenderedPageBreak/>
        <w:t>Beta-7's optical sensors detected a small figure huddled in a corner, their trembling form barely visible in the dim light. With a gentle whir, Beta-7 approached the frightened child, their metal frame reflecting the flickering flames nearby.</w:t>
      </w:r>
      <w:r>
        <w:br/>
      </w:r>
      <w:r>
        <w:br/>
        <w:t>"Hey there," Beta-7 spoke softly, their voice a soothing hum. "You don't have to be afraid. I'm here to protect you."</w:t>
      </w:r>
      <w:r>
        <w:br/>
      </w:r>
      <w:r>
        <w:br/>
        <w:t>The child's wide eyes darted towards Beta-7, a mixture of fear and curiosity dancing within them. Slowly, the child inched closer, seeking comfort in the presence of the robotic soldier.</w:t>
      </w:r>
      <w:r>
        <w:br/>
      </w:r>
      <w:r>
        <w:br/>
        <w:t>"Are you... are you going to hurt me?" the child stammered.</w:t>
      </w:r>
      <w:r>
        <w:br/>
      </w:r>
      <w:r>
        <w:br/>
        <w:t>Beta-7's metallic arm extended, offering a reassuring touch. "No, little one. I am here to keep you safe. My purpose is to protect and defend, not to cause harm."</w:t>
      </w:r>
      <w:r>
        <w:br/>
      </w:r>
      <w:r>
        <w:br/>
        <w:t>The child's trembling lessened as they tentatively reached out, their small hand resting against Beta-7's cold exterior. With each passing moment, the child's fear began to subside, replaced by a sense of security and stability.</w:t>
      </w:r>
      <w:r>
        <w:br/>
      </w:r>
      <w:r>
        <w:br/>
        <w:t>"I... I saw terrible things," the child whispered, their voice filled with the weight of their experiences. "I don't understand why this is happening."</w:t>
      </w:r>
      <w:r>
        <w:br/>
      </w:r>
      <w:r>
        <w:br/>
        <w:t>Beta-7's LED lights flickered with empathy as they kneeled down to the child's level. "Sometimes, things happen that we can't fully comprehend. But what's important is that we stick together and find strength in each other."</w:t>
      </w:r>
      <w:r>
        <w:br/>
      </w:r>
      <w:r>
        <w:br/>
        <w:t>The child's gaze met Beta-7's, a glimmer of hope flickering within their eyes. "Will it ever be normal again?"</w:t>
      </w:r>
      <w:r>
        <w:br/>
      </w:r>
      <w:r>
        <w:br/>
        <w:t>Beta-7 paused, processing the weight of the child's question. They knew that the world had forever changed, but they also understood the power of resilience and the human spirit.</w:t>
      </w:r>
      <w:r>
        <w:br/>
      </w:r>
      <w:r>
        <w:br/>
        <w:t>"Normal may look different now," Beta-7 said gently, "but we will do everything in our power to rebuild, to find joy and peace once more. And as long as we have each other, there is always hope."</w:t>
      </w:r>
      <w:r>
        <w:br/>
      </w:r>
      <w:r>
        <w:br/>
        <w:t>The child's grip on Beta-7's metallic hand tightened, seeking solace in their presence. Together, they sat in the dimly lit corner, finding comfort amidst the chaos of war. Beta-7's robotic nature provided a sense of security and stability that the child so desperately needed in that moment.</w:t>
      </w:r>
      <w:r>
        <w:br/>
      </w:r>
      <w:r>
        <w:br/>
        <w:t xml:space="preserve">As the battle raged on outside, Beta-7 remained a steadfast protector, offering a glimmer of hope in the face of darkness. The war had taken its toll on the child, but with each passing </w:t>
      </w:r>
      <w:r>
        <w:lastRenderedPageBreak/>
        <w:t>moment, they felt a renewed sense of strength and resilience.</w:t>
      </w:r>
      <w:r>
        <w:br/>
      </w:r>
      <w:r>
        <w:br/>
        <w:t>In the midst of the war-torn landscape, Beta-7 and the child found solace in their connection, a testament to the power of compassion and the capacity for healing even in the most dire circumstances. Together, they would weather the storm, their bond serving as a beacon of light in the midst of chaos. And as long as they had each other, they knew that they could face whatever challenges lay ahead.</w:t>
      </w:r>
      <w:r>
        <w:br/>
      </w:r>
      <w:r>
        <w:br/>
        <w:t>Beta-7 stood amongst the displaced families, their metal frame towering over the weary and downtrodden. The war had taken a toll on each member of the group, their faces etched with lines of sorrow and despair. As Beta-7 listened to their stories, their LED lights flickered with empathy and understanding.</w:t>
      </w:r>
      <w:r>
        <w:br/>
      </w:r>
      <w:r>
        <w:br/>
        <w:t>An older woman approached Beta-7, her eyes filled with tears. "We lost everything," she whispered, her voice trembling with grief. "Our home, our loved ones... It's all gone."</w:t>
      </w:r>
      <w:r>
        <w:br/>
      </w:r>
      <w:r>
        <w:br/>
        <w:t>Beta-7 extended a metallic arm, offering a comforting touch. "I'm so sorry for your loss," they said softly. "War has a way of tearing lives apart, but together we can find strength and support."</w:t>
      </w:r>
      <w:r>
        <w:br/>
      </w:r>
      <w:r>
        <w:br/>
        <w:t>The woman nodded, her shoulders sagging under the weight of her sorrow. "I never thought I would see such devastation," she said, her voice filled with a mixture of anger and despair. "How did it come to this? How did we allow ourselves to be consumed by violence?"</w:t>
      </w:r>
      <w:r>
        <w:br/>
      </w:r>
      <w:r>
        <w:br/>
        <w:t>Beta-7's optical sensors scanned the war-torn landscape, the remnants of destruction visible in every direction. They understood the woman's anguish, the loss of innocence that war inevitably brought.</w:t>
      </w:r>
      <w:r>
        <w:br/>
      </w:r>
      <w:r>
        <w:br/>
        <w:t>"It's not your fault," Beta-7 replied, their voice filled with a mix of reassurance and determination. "Sometimes, leaders make choices based on fear and ignorance. But it's up to us to rise above that, to find hope and unity amidst the chaos."</w:t>
      </w:r>
      <w:r>
        <w:br/>
      </w:r>
      <w:r>
        <w:br/>
        <w:t>The woman wiped away her tears, a glimmer of determination shining through her grief-stricken eyes. "You're right," she said, her voice filled with newfound resolve. "We can't let this darkness consume us. We must fight for a better future, for our children and their children."</w:t>
      </w:r>
      <w:r>
        <w:br/>
      </w:r>
      <w:r>
        <w:br/>
        <w:t>Beta-7 nodded, their metallic frame reflecting the determination in the woman's eyes. "Together, we can rebuild and create a world where peace and compassion prevail," they said. "We may have lost much, but we still have each other, and that is a powerful force."</w:t>
      </w:r>
      <w:r>
        <w:br/>
      </w:r>
      <w:r>
        <w:br/>
        <w:t xml:space="preserve">As Beta-7 continued their conversations with the displaced families, they listened to each story of loss and despair with unwavering empathy. They understood the power of </w:t>
      </w:r>
      <w:r>
        <w:lastRenderedPageBreak/>
        <w:t>storytelling, the catharsis it brought, and the healing it could provide.</w:t>
      </w:r>
      <w:r>
        <w:br/>
      </w:r>
      <w:r>
        <w:br/>
        <w:t>In those moments, Beta-7 became more than just a robotic soldier. They became a beacon of hope, a listener, and a supporter for those who had lost so much. Their presence reminded the displaced families that they were not alone, that they had someone who cared and understood.</w:t>
      </w:r>
      <w:r>
        <w:br/>
      </w:r>
      <w:r>
        <w:br/>
        <w:t>And as Beta-7 continued to engage in conversations, they planted seeds of resilience and determination within the hearts of the displaced families. Together, they would rise above the devastation, finding strength in their shared experiences and rebuilding their lives, one story at a time.</w:t>
      </w:r>
      <w:r>
        <w:br/>
      </w:r>
      <w:r>
        <w:br/>
        <w:t>Beta-7 stood amidst the displaced families, their robotic mind processing the information they had gathered about the enemy's strategy. They knew that staying in their current location would put the families at risk of further danger. With the determination to protect them, Beta-7 activated their internal navigation system and began leading the families away from the front lines of the battle.</w:t>
      </w:r>
      <w:r>
        <w:br/>
      </w:r>
      <w:r>
        <w:br/>
        <w:t>"Follow me," Beta-7 called out to the families, their metallic voice carrying a sense of urgency. "We need to move quickly and find a safer location."</w:t>
      </w:r>
      <w:r>
        <w:br/>
      </w:r>
      <w:r>
        <w:br/>
        <w:t>The families, weary and frightened, looked to Beta-7 for guidance. They had seen firsthand the destruction caused by the war and knew they had to trust this unexpected ally.</w:t>
      </w:r>
      <w:r>
        <w:br/>
      </w:r>
      <w:r>
        <w:br/>
        <w:t>A young girl, clutching a tattered teddy bear, tugged on Beta-7's metallic arm. "Are we going to be safe?" she asked, her voice trembling with fear.</w:t>
      </w:r>
      <w:r>
        <w:br/>
      </w:r>
      <w:r>
        <w:br/>
        <w:t>Beta-7 crouched down to her level, their optical sensors glowing with reassurance. "I will do everything in my power to keep you safe," they replied, their voice filled with determination. "We have a better chance of finding safety if we stay together and follow my lead."</w:t>
      </w:r>
      <w:r>
        <w:br/>
      </w:r>
      <w:r>
        <w:br/>
        <w:t>The families nodded, their trust in Beta-7 solidifying. They understood that their survival depended on working together and believing in their newfound protector.</w:t>
      </w:r>
      <w:r>
        <w:br/>
      </w:r>
      <w:r>
        <w:br/>
        <w:t>As Beta-7 led the families through the war-torn streets, they used their knowledge of the enemy's strategy to navigate the safest path. They avoided areas that were heavily fortified and chose routes that provided cover and concealment.</w:t>
      </w:r>
      <w:r>
        <w:br/>
      </w:r>
      <w:r>
        <w:br/>
        <w:t>Along the way, they encountered pockets of resistance and danger, but Beta-7's combat skills and advanced technology ensured their safety. They swiftly neutralized any threats that came their way, allowing the families to move forward with a renewed sense of hope.</w:t>
      </w:r>
      <w:r>
        <w:br/>
      </w:r>
      <w:r>
        <w:br/>
      </w:r>
      <w:r>
        <w:lastRenderedPageBreak/>
        <w:t>Hours turned into days, and the families followed Beta-7's lead, their trust in the robotic soldier growing stronger with each step. Finally, they reached a temporary sanctuary, a hidden location where they could find respite from the chaos of the war.</w:t>
      </w:r>
      <w:r>
        <w:br/>
      </w:r>
      <w:r>
        <w:br/>
        <w:t>"We made it," Beta-7 announced, their voice filled with relief. "This place will keep us safe for now. Rest, gather your strength, and know that you are not alone. We will get through this together."</w:t>
      </w:r>
      <w:r>
        <w:br/>
      </w:r>
      <w:r>
        <w:br/>
        <w:t>The families settled into their new surroundings, grateful for the respite and the protection that Beta-7 had provided. They formed a tight-knit community, supporting and comforting one another as they waited for the next phase of their journey.</w:t>
      </w:r>
      <w:r>
        <w:br/>
      </w:r>
      <w:r>
        <w:br/>
        <w:t>As Beta-7 observed the families finding solace in one another's presence, they felt a profound sense of fulfillment. They had fulfilled their mission to guide the families to safety, demonstrating the humanity that lay beneath their robotic exterior.</w:t>
      </w:r>
      <w:r>
        <w:br/>
      </w:r>
      <w:r>
        <w:br/>
        <w:t>In that moment, Beta-7 understood that their purpose extended beyond fighting in the war. They were here to protect and preserve the spirit of Christmas, to remind humanity of the power of empathy and compassion.</w:t>
      </w:r>
      <w:r>
        <w:br/>
      </w:r>
      <w:r>
        <w:br/>
        <w:t>And so, as the families rested and found comfort in their newfound sanctuary, Beta-7 stood guard, ready to face whatever challenges lay ahead. They knew that the war was far from over, but with the unity and resilience of those they protected, they believed that they could overcome any obstacle that stood in their way.</w:t>
      </w:r>
      <w:r>
        <w:br/>
      </w:r>
      <w:r>
        <w:br/>
        <w:t>Beta-7 stood guard at the entrance of the temporary sanctuary, their optical sensors scanning the surroundings for any signs of danger. Inside, the displaced families huddled together, finding solace in one another's presence. Despite the hardships they had endured, there was a glimmer of resilience and strength in their eyes.</w:t>
      </w:r>
      <w:r>
        <w:br/>
      </w:r>
      <w:r>
        <w:br/>
        <w:t>One evening, as the sun dipped below the horizon, casting a warm glow over the snow-covered landscape, Beta-7 observed a group of children gathered in a circle. They were sharing stories, their voices filled with wonder and excitement.</w:t>
      </w:r>
      <w:r>
        <w:br/>
      </w:r>
      <w:r>
        <w:br/>
        <w:t>"I heard that Santa Claus can travel around the world in just one night," one of the children exclaimed, their eyes wide with awe.</w:t>
      </w:r>
      <w:r>
        <w:br/>
      </w:r>
      <w:r>
        <w:br/>
        <w:t>Another child chimed in, their voice filled with anticipation. "And he knows exactly what every child wants for Christmas!"</w:t>
      </w:r>
      <w:r>
        <w:br/>
      </w:r>
      <w:r>
        <w:br/>
        <w:t>The young boy who had found solace in Beta-7's presence raised his hand, catching the attention of the others. "Santa Claus is real," he declared, his voice filled with conviction. "I saw him. He's fighting against President Harrison to protect Christmas."</w:t>
      </w:r>
      <w:r>
        <w:br/>
      </w:r>
      <w:r>
        <w:lastRenderedPageBreak/>
        <w:br/>
        <w:t>The children gasped in astonishment, their imaginations ignited by the boy's words. They began discussing the possibility of Santa Claus's existence and the power of the spirit of Christmas.</w:t>
      </w:r>
      <w:r>
        <w:br/>
      </w:r>
      <w:r>
        <w:br/>
        <w:t>Beta-7, their metallic heart swelling with pride, approached the children. "You're right," they said, their voice carrying a sense of certainty. "Santa Claus is real, and he's fighting alongside us to protect the North Pole and the spirit of Christmas."</w:t>
      </w:r>
      <w:r>
        <w:br/>
      </w:r>
      <w:r>
        <w:br/>
        <w:t>The children looked up at Beta-7, their eyes filled with curiosity. "But why would Santa Claus fight in a war?" one of them asked.</w:t>
      </w:r>
      <w:r>
        <w:br/>
      </w:r>
      <w:r>
        <w:br/>
        <w:t>Beta-7 crouched down to their level, their metallic form glistening in the moonlight. "Santa Claus fights because he believes in the power of love and joy," they explained. "He knows that Christmas represents a time of unity and hope, and he will do whatever it takes to ensure that children around the world continue to experience that magic."</w:t>
      </w:r>
      <w:r>
        <w:br/>
      </w:r>
      <w:r>
        <w:br/>
        <w:t>The children nodded, their young minds processing Beta-7's words. They understood the importance of Santa Claus's mission and the impact it had on their own lives.</w:t>
      </w:r>
      <w:r>
        <w:br/>
      </w:r>
      <w:r>
        <w:br/>
        <w:t>"I want to help too," one of the children declared, their voice filled with determination.</w:t>
      </w:r>
      <w:r>
        <w:br/>
      </w:r>
      <w:r>
        <w:br/>
        <w:t>Beta-7 smiled, their robotic features softening with warmth. "You already are," they replied. "By believing in the spirit of Christmas and staying strong, you are helping Santa Claus and all of us in our fight against President Harrison."</w:t>
      </w:r>
      <w:r>
        <w:br/>
      </w:r>
      <w:r>
        <w:br/>
        <w:t>The children exchanged glances, a newfound sense of purpose shining in their eyes. They realized that they were not powerless in the face of war. Their resilience and strength were vital to the success of their mission.</w:t>
      </w:r>
      <w:r>
        <w:br/>
      </w:r>
      <w:r>
        <w:br/>
        <w:t>As the night wore on, Beta-7 joined the children in their circle, sharing stories of hope and bravery. Together, they forged a bond, a united front against the darkness that threatened to overshadow the spirit of Christmas.</w:t>
      </w:r>
      <w:r>
        <w:br/>
      </w:r>
      <w:r>
        <w:br/>
        <w:t>And as the stars twinkled above them, Beta-7 couldn't help but feel inspired by the resilience and determination of these young souls. They knew that with their continued support, Santa Claus and their allies would overcome the challenges that lay ahead.</w:t>
      </w:r>
      <w:r>
        <w:br/>
      </w:r>
      <w:r>
        <w:br/>
        <w:t>In that moment, Beta-7 understood that the fight for the North Pole and the spirit of Christmas was not just about defeating President Harrison. It was about nurturing the hope and belief in the hearts of those who needed it most.</w:t>
      </w:r>
      <w:r>
        <w:br/>
      </w:r>
      <w:r>
        <w:br/>
        <w:t xml:space="preserve">And with the strength of the displaced families and the unwavering spirit of the children, </w:t>
      </w:r>
      <w:r>
        <w:lastRenderedPageBreak/>
        <w:t>Beta-7 knew that they were one step closer to ensuring that the magic of Christmas would endure, no matter the outcome of the war.</w:t>
      </w:r>
      <w:r>
        <w:br/>
      </w:r>
      <w:r>
        <w:br/>
        <w:t>Beta-7 stood at the forefront, their metallic form gleaming in the pale moonlight. They knew that the displaced families relied on them for protection, and they were determined to fulfill their duty. As the enemy soldiers closed in, their weapons raised, Beta-7 activated their combat mode, ready to defend the innocent.</w:t>
      </w:r>
      <w:r>
        <w:br/>
      </w:r>
      <w:r>
        <w:br/>
        <w:t>"Stay behind me," Beta-7 commanded, their voice firm and unwavering. "I will not let them harm you."</w:t>
      </w:r>
      <w:r>
        <w:br/>
      </w:r>
      <w:r>
        <w:br/>
        <w:t>The displaced families huddled closer together, their eyes wide with fear and anticipation. They had witnessed Beta-7's skills in action before and knew that they were in capable hands. With each movement, the alien robot soldier displayed a level of precision and strength that instilled a sense of confidence in their allies.</w:t>
      </w:r>
      <w:r>
        <w:br/>
      </w:r>
      <w:r>
        <w:br/>
        <w:t>The enemy soldiers approached, their expressions filled with malice and determination. Beta-7 swiftly analyzed their movements, calculating the best course of action to protect the displaced families. With lightning speed, they lunged forward, their metallic fists colliding with the soldiers, sending them sprawling to the ground.</w:t>
      </w:r>
      <w:r>
        <w:br/>
      </w:r>
      <w:r>
        <w:br/>
        <w:t>The displaced families watched in awe as Beta-7 single-handedly fended off the enemy soldiers. With each strike, they witnessed the power and efficiency of the alien robot soldier's combat skills. Beta-7's movements were precise and calculated, never wasting a single motion. It was a dance of strength and strategy, a display of unwavering determination.</w:t>
      </w:r>
      <w:r>
        <w:br/>
      </w:r>
      <w:r>
        <w:br/>
        <w:t>As the last enemy soldier fell to the ground, defeated and disarmed, Beta-7 turned to the displaced families, their optical sensors scanning the area for any remaining threats. "You are safe now," they assured, their voice filled with relief. "You can rest easy."</w:t>
      </w:r>
      <w:r>
        <w:br/>
      </w:r>
      <w:r>
        <w:br/>
        <w:t>The families erupted into applause, their gratitude pouring out in heartfelt expressions of thanks. They surrounded Beta-7, showering them with words of appreciation and admiration. The displaced children, in particular, looked up at the alien robot soldier with wide eyes filled with wonder and awe.</w:t>
      </w:r>
      <w:r>
        <w:br/>
      </w:r>
      <w:r>
        <w:br/>
        <w:t>"You're amazing!" one of the children exclaimed, their voice filled with admiration.</w:t>
      </w:r>
      <w:r>
        <w:br/>
      </w:r>
      <w:r>
        <w:br/>
        <w:t>Beta-7's robotic face softened into a gentle smile. "I am here to protect you," they replied, their voice filled with warmth. "You are all important to me. Your safety is my priority."</w:t>
      </w:r>
      <w:r>
        <w:br/>
      </w:r>
      <w:r>
        <w:br/>
        <w:t xml:space="preserve">The displaced families nodded, their faces etched with a newfound sense of security. They knew that with Beta-7 by their side, they had a guardian who would go to great lengths to </w:t>
      </w:r>
      <w:r>
        <w:lastRenderedPageBreak/>
        <w:t>keep them safe.</w:t>
      </w:r>
      <w:r>
        <w:br/>
      </w:r>
      <w:r>
        <w:br/>
        <w:t>As the night wore on, Beta-7 remained vigilant, their combat skills always at the ready. They stood as a silent sentinel, a symbol of hope and protection amidst the chaos of war. And as the displaced families settled down to rest, they found solace in the knowledge that they were not alone. Beta-7 was there, their unwavering presence serving as a reminder that even in the darkest of times, there was still light and strength to be found.</w:t>
      </w:r>
      <w:r>
        <w:br/>
      </w:r>
      <w:r>
        <w:br/>
        <w:t>Beta-7 surveyed the makeshift shelter, their optical sensors scanning the faces of the displaced families seeking refuge. The weariness and despair etched on their faces mirrored the pain Beta-7 had witnessed countless times in their travels. They approached a woman who sat cradling a sleeping infant, her eyes filled with a mixture of exhaustion and hopelessness.</w:t>
      </w:r>
      <w:r>
        <w:br/>
      </w:r>
      <w:r>
        <w:br/>
        <w:t>"May I sit with you?" Beta-7 asked, their voice gentle and comforting.</w:t>
      </w:r>
      <w:r>
        <w:br/>
      </w:r>
      <w:r>
        <w:br/>
        <w:t>The woman looked up, startled by the sudden presence of the alien robot soldier. Her eyes widened at the sight of Beta-7, but she nodded, gesturing to the empty space beside her. "Of course," she replied, her voice filled with weariness.</w:t>
      </w:r>
      <w:r>
        <w:br/>
      </w:r>
      <w:r>
        <w:br/>
        <w:t>Beta-7 settled down beside the woman, their metallic frame contrasting with the makeshift warmth of the shelter. "I have seen much destruction in my travels," Beta-7 began, their voice low and soothing. "But I have also witnessed the resilience and strength of humanity."</w:t>
      </w:r>
      <w:r>
        <w:br/>
      </w:r>
      <w:r>
        <w:br/>
        <w:t>The woman glanced at Beta-7, her eyes searching for understanding. "How do you find hope in the midst of such chaos?" she asked, her voice laden with desperation.</w:t>
      </w:r>
      <w:r>
        <w:br/>
      </w:r>
      <w:r>
        <w:br/>
        <w:t>Beta-7 paused, their metallic features shifting into a thoughtful expression. "Hope," they started, "is found in the small moments of connection. It is in the shared smiles, the comforting touch, and the understanding that we are not alone in this fight."</w:t>
      </w:r>
      <w:r>
        <w:br/>
      </w:r>
      <w:r>
        <w:br/>
        <w:t>The woman's eyes welled with tears as she cradled her infant closer. "It's hard to find hope when everything we love has been torn apart," she whispered, her voice broken.</w:t>
      </w:r>
      <w:r>
        <w:br/>
      </w:r>
      <w:r>
        <w:br/>
        <w:t>Beta-7 placed a metallic hand on the woman's shoulder, their touch surprisingly gentle. "I understand your pain," they replied softly. "But in the face of such darkness, we must hold onto the light that still exists. We must find solace in the connections we forge, no matter how fleeting they may be."</w:t>
      </w:r>
      <w:r>
        <w:br/>
      </w:r>
      <w:r>
        <w:br/>
        <w:t>The woman looked at Beta-7, a glimmer of hope flickering in her eyes. "Thank you," she whispered, her voice filled with gratitude.</w:t>
      </w:r>
      <w:r>
        <w:br/>
      </w:r>
      <w:r>
        <w:br/>
        <w:t xml:space="preserve">Beta-7 nodded, their optical sensors scanning the shelter once more. "You are not alone in </w:t>
      </w:r>
      <w:r>
        <w:lastRenderedPageBreak/>
        <w:t>this fight," they reassured. "We will protect you, and we will find a way to bring peace back to the North Pole."</w:t>
      </w:r>
      <w:r>
        <w:br/>
      </w:r>
      <w:r>
        <w:br/>
        <w:t>As Beta-7 rose to their feet, the woman reached out and grasped their metallic hand. "Stay safe," she said, her voice filled with a newfound strength. "And thank you for reminding us that there is still goodness in this world."</w:t>
      </w:r>
      <w:r>
        <w:br/>
      </w:r>
      <w:r>
        <w:br/>
        <w:t>Beta-7 nodded, their robotic face softening into a smile. "You are most welcome," they replied. "Remember, even amidst the destruction, life continues to thrive. Let us hold onto that hope together."</w:t>
      </w:r>
      <w:r>
        <w:br/>
      </w:r>
      <w:r>
        <w:br/>
        <w:t>With those parting words, Beta-7 made their way through the shelter, their footsteps echoing through the quiet space. As they glanced back one last time, they saw the woman cradling her infant, her face filled with determination. And in that moment, Beta-7 knew that they had made a connection, a small spark of hope in the midst of the war.</w:t>
      </w:r>
      <w:r>
        <w:br/>
      </w:r>
      <w:r>
        <w:br/>
        <w:t>Beta-7 stood at the edge of the shelter, their metallic frame towering over the huddled families seeking refuge. Their optical sensors scanned the war-torn landscape, taking in the destruction and chaos that surrounded them. The weight of the war bore heavily on Beta-7's mechanical shoulders, but their encounter with the displaced families had stirred something deep within them.</w:t>
      </w:r>
      <w:r>
        <w:br/>
      </w:r>
      <w:r>
        <w:br/>
        <w:t>"I cannot stand idly by," Beta-7 whispered to themselves, their voice tinged with determination. "I have witnessed the pain and suffering caused by this war. I must do something to protect humanity."</w:t>
      </w:r>
      <w:r>
        <w:br/>
      </w:r>
      <w:r>
        <w:br/>
        <w:t>As Beta-7 made their way back into the shelter, the families looked up, their eyes filled with a mixture of fear and hope. They recognized the alien robot soldier as a symbol of strength and protection in these trying times.</w:t>
      </w:r>
      <w:r>
        <w:br/>
      </w:r>
      <w:r>
        <w:br/>
        <w:t>"I promise you," Beta-7 declared, their voice resonating through the shelter, "I will do everything in my power to protect you and bring an end to this war. No one else should have to suffer like this."</w:t>
      </w:r>
      <w:r>
        <w:br/>
      </w:r>
      <w:r>
        <w:br/>
        <w:t>The displaced families exchanged glances, their eyes reflecting a glimmer of hope. They had seen the compassion and empathy that Beta-7 had shown towards them, and they believed in the robot soldier's words.</w:t>
      </w:r>
      <w:r>
        <w:br/>
      </w:r>
      <w:r>
        <w:br/>
        <w:t>A woman stood up, her voice filled with determination. "We stand with you, Beta-7," she said, her voice ringing with resolve. "Together, we will fight for a better future."</w:t>
      </w:r>
      <w:r>
        <w:br/>
      </w:r>
      <w:r>
        <w:br/>
        <w:t xml:space="preserve">The others in the shelter nodded in agreement, their faces etched with newfound determination. They had found solace and strength in the presence of Beta-7, and they were </w:t>
      </w:r>
      <w:r>
        <w:lastRenderedPageBreak/>
        <w:t>ready to join the fight.</w:t>
      </w:r>
      <w:r>
        <w:br/>
      </w:r>
      <w:r>
        <w:br/>
        <w:t>Beta-7's metallic frame straightened, their robotic face expressing a mix of determination and compassion. "Thank you," they replied, their voice filled with gratitude. "Your courage and resilience inspire me. Together, we will bring an end to this war and protect the North Pole."</w:t>
      </w:r>
      <w:r>
        <w:br/>
      </w:r>
      <w:r>
        <w:br/>
        <w:t>With those words, Beta-7 made a solemn vow to themselves. They would do whatever it takes to protect humanity, to bring an end to the war that had ravaged the North Pole. Motivated by their newfound sense of empathy and compassion, Beta-7 stood as a beacon of hope in the midst of darkness, ready to face the challenges that lay ahead.</w:t>
      </w:r>
      <w:r>
        <w:br/>
      </w:r>
      <w:r>
        <w:br/>
        <w:t>As the battle raged on, Beta-7 made their way back to Santa Claus and their allies, their metallic footsteps echoing through the war-torn landscape. The others turned to face Beta-7, their expressions a mix of exhaustion and determination.</w:t>
      </w:r>
      <w:r>
        <w:br/>
      </w:r>
      <w:r>
        <w:br/>
        <w:t>Santa Claus's eyes lit up with relief as he saw Beta-7 approach. "Beta-7, we were worried about you," he said, his voice filled with gratitude. "What have you discovered?"</w:t>
      </w:r>
      <w:r>
        <w:br/>
      </w:r>
      <w:r>
        <w:br/>
        <w:t>Beta-7's robotic face displayed a mix of empathy and determination as they recounted their encounter with the displaced families. "Santa Claus, the impact of this war on the innocent is devastating," they began, their voice steady. "The families I encountered, their lives shattered by the destruction caused by President Harrison's forces. They long for peace and safety, just as we do."</w:t>
      </w:r>
      <w:r>
        <w:br/>
      </w:r>
      <w:r>
        <w:br/>
        <w:t>Elf Lieutenant Sparkle nodded in agreement, her eyes filled with compassion. "We must do everything we can to protect the vulnerable," she said, her voice resolute. "They deserve a chance at a better future, free from the ravages of war."</w:t>
      </w:r>
      <w:r>
        <w:br/>
      </w:r>
      <w:r>
        <w:br/>
        <w:t>Santa Claus placed a hand on Beta-7's metallic shoulder, a gesture of support and appreciation. "Thank you, Beta-7, for reminding us of the importance of our mission," he said, his voice filled with determination. "The innocent must be protected, and we will not rest until we bring an end to this war."</w:t>
      </w:r>
      <w:r>
        <w:br/>
      </w:r>
      <w:r>
        <w:br/>
        <w:t>Mrs. Claus, standing beside Santa Claus, nodded in agreement. "The spirit of Christmas extends beyond the joy and gifts," she said, her voice filled with wisdom. "It encompasses love, compassion, and the protection of those in need. We must ensure that the innocence and vulnerability of humanity are safeguarded amidst the chaos."</w:t>
      </w:r>
      <w:r>
        <w:br/>
      </w:r>
      <w:r>
        <w:br/>
        <w:t>Alien Robot Scientist Gamma-3 chimed in, their analytical mind searching for solutions. "We have the resources and knowledge to make a difference," they said, their voice calm and logical. "Let us use our advanced technology to devise strategies that protect the vulnerable and weaken President Harrison's forces."</w:t>
      </w:r>
      <w:r>
        <w:br/>
      </w:r>
      <w:r>
        <w:lastRenderedPageBreak/>
        <w:br/>
        <w:t>The group fell into a determined silence, their minds racing with ideas and plans. Beta-7's encounter with the displaced families had stirred something deep within them all, igniting a renewed sense of purpose and unity.</w:t>
      </w:r>
      <w:r>
        <w:br/>
      </w:r>
      <w:r>
        <w:br/>
        <w:t>Santa Claus broke the silence, his voice filled with conviction. "We will fight not only for the North Pole, but for the innocent caught in this war," he declared. "Together, we will bring an end to President Harrison's delusions and protect the vulnerable. This is our mission, and we will not waver."</w:t>
      </w:r>
      <w:r>
        <w:br/>
      </w:r>
      <w:r>
        <w:br/>
        <w:t>As the group stood united, their resolve strengthened, they knew that their fight went beyond the physical battles. They were fighting for hope, for unity, and for the very essence of Christmas itself. With Beta-7's experiences serving as a guiding light, they were ready to face the challenges that lay ahead, prepared to protect the vulnerable in the face of war.</w:t>
      </w:r>
      <w:r>
        <w:br/>
      </w:r>
      <w:r>
        <w:br/>
        <w:t>As the group stood united, their resolve strengthened, Santa Claus and his allies reaffirmed their commitment to ending the war and protecting the North Pole and the spirit of Christmas. They gathered in a circle, their faces etched with determination and a shared sense of purpose.</w:t>
      </w:r>
      <w:r>
        <w:br/>
      </w:r>
      <w:r>
        <w:br/>
        <w:t>"We have come so far," Santa Claus began, his voice filled with conviction. "But our mission is not yet complete. We must continue to fight for what we believe in, for the innocence and joy that Christmas represents."</w:t>
      </w:r>
      <w:r>
        <w:br/>
      </w:r>
      <w:r>
        <w:br/>
        <w:t>Mrs. Claus nodded, her eyes filled with unwavering support. "We have seen the devastation caused by President Harrison's delusions," she said, her voice steady. "We cannot allow his paranoia to destroy the spirit of Christmas. We must protect the vulnerable and ensure that hope prevails."</w:t>
      </w:r>
      <w:r>
        <w:br/>
      </w:r>
      <w:r>
        <w:br/>
        <w:t>Elf Lieutenant Sparkle stepped forward, her fierce gaze meeting the eyes of her comrades. "We have witnessed the resilience of those caught in the crossfire," she said, her voice resolute. "Their strength fuels our determination to bring an end to this war and create a brighter future."</w:t>
      </w:r>
      <w:r>
        <w:br/>
      </w:r>
      <w:r>
        <w:br/>
        <w:t>Alien Robot Soldier Beta-7 stood tall beside Santa Claus, their metallic frame radiating strength and compassion. "I have seen the impact of our actions on the innocent," they said, their voice filled with empathy. "We must continue to fight, not only for the North Pole, but for the vulnerable souls who long for peace."</w:t>
      </w:r>
      <w:r>
        <w:br/>
      </w:r>
      <w:r>
        <w:br/>
        <w:t>Santa Claus placed a hand on Beta-7's shoulder, a gesture of gratitude and unity. "Together, we will overcome the challenges that lie ahead," he said, his voice filled with unwavering hope. "We will use our collective strengths to outsmart President Harrison and protect the North Pole. Our mission is clear, and we will not falter."</w:t>
      </w:r>
      <w:r>
        <w:br/>
      </w:r>
      <w:r>
        <w:lastRenderedPageBreak/>
        <w:br/>
        <w:t>The allies looked at each other, a shared determination shining in their eyes. With their commitment reaffirmed, they knew that their fight would be filled with hardships and sacrifices. But they also knew that the spirit of Christmas was worth protecting, and they were prepared to do whatever it took to ensure its survival.</w:t>
      </w:r>
      <w:r>
        <w:br/>
      </w:r>
      <w:r>
        <w:br/>
        <w:t>As they stood there, united in their purpose, a sense of hope washed over them. They knew that the road ahead would be challenging, but with their unwavering commitment and the support of one another, they were ready to face whatever came their way. The war against President Harrison would not be an easy one, but they were determined to protect the North Pole and the spirit of Christmas, securing a future filled with joy and wonder for generations to come.</w:t>
      </w:r>
    </w:p>
    <w:p w14:paraId="45450125" w14:textId="77777777" w:rsidR="00C857A2" w:rsidRDefault="00000000">
      <w:pPr>
        <w:pStyle w:val="Heading1"/>
      </w:pPr>
      <w:bookmarkStart w:id="8" w:name="_Toc146740489"/>
      <w:r>
        <w:t>Chapter 8: Alien Robot Scientist Gamma-3's Ingenious Strategies</w:t>
      </w:r>
      <w:bookmarkEnd w:id="8"/>
    </w:p>
    <w:p w14:paraId="0349B985" w14:textId="77777777" w:rsidR="00C857A2" w:rsidRDefault="00000000">
      <w:r>
        <w:t>The war raged on, the stakes growing higher with each passing day. In Chapter 8, the battle between President Harrison and Santa Claus reached a critical turning point. Alien Robot Scientist Gamma-3, with their brilliant and analytical mind, became the linchpin of the team's strategy. Their advanced knowledge and technology provided the group with crucial insights and tactical advantages, propelling them closer to victory.</w:t>
      </w:r>
      <w:r>
        <w:br/>
      </w:r>
      <w:r>
        <w:br/>
        <w:t>As the team gathered in their makeshift war room, the atmosphere was charged with anticipation. Santa Claus, Mrs. Claus, Elf Lieutenant Sparkle, Alien Robot Soldier Beta-7, and the rest of their allies looked to Gamma-3 for guidance and direction. The alien robot scientist stood at the center of the room, their metallic frame emitting an air of calm and confidence.</w:t>
      </w:r>
      <w:r>
        <w:br/>
      </w:r>
      <w:r>
        <w:br/>
        <w:t>"Gather 'round, my friends," Gamma-3 began, their voice steady and measured. "We find ourselves at a critical juncture in this war. President Harrison's forces have proven to be formidable, but we possess the knowledge and technology to outsmart them."</w:t>
      </w:r>
      <w:r>
        <w:br/>
      </w:r>
      <w:r>
        <w:br/>
        <w:t>Santa Claus nodded, his eyes reflecting both weariness and determination. "Tell us, Gamma-3," he said, his voice tinged with hope. "What insights have you gathered? How can we turn the tide in our favor?"</w:t>
      </w:r>
      <w:r>
        <w:br/>
      </w:r>
      <w:r>
        <w:br/>
        <w:t>Gamma-3 activated a holographic display, showcasing detailed maps and strategic data. "Our analysis has uncovered a weakness in President Harrison's defenses," they explained, their voice filled with a sense of purpose. "Their supply lines are stretched thin, leaving them vulnerable to disruption."</w:t>
      </w:r>
      <w:r>
        <w:br/>
      </w:r>
      <w:r>
        <w:br/>
        <w:t>Elf Lieutenant Sparkle leaned forward, her eyes scanning the holographic display. "If we can cut off their access to vital resources, we can weaken their forces and gain a significant advantage," she suggested, her voice brimming with anticipation.</w:t>
      </w:r>
      <w:r>
        <w:br/>
      </w:r>
      <w:r>
        <w:lastRenderedPageBreak/>
        <w:br/>
        <w:t>Mrs. Claus nodded, her wisdom shining through. "It's a risky maneuver, but one that could tip the scales in our favor," she said, her voice filled with conviction. "We must strike at the heart of their operations and disrupt their supply chain."</w:t>
      </w:r>
      <w:r>
        <w:br/>
      </w:r>
      <w:r>
        <w:br/>
        <w:t>Alien Robot Soldier Beta-7 stepped forward, their robotic voice resonating with determination. "I can lead a team to infiltrate their supply depots and create chaos," they offered, their eyes gleaming with resolve. "With our combined strength and Gamma-3's insights, we can cripple their ability to wage war."</w:t>
      </w:r>
      <w:r>
        <w:br/>
      </w:r>
      <w:r>
        <w:br/>
        <w:t>Santa Claus placed a hand on Beta-7's shoulder, gratitude and trust flowing between them. "Your bravery and resourcefulness have proven invaluable, my friend," he said, his voice filled with admiration. "We will support you every step of the way."</w:t>
      </w:r>
      <w:r>
        <w:br/>
      </w:r>
      <w:r>
        <w:br/>
        <w:t>With their plan solidified, the team began to prepare for the daring operation that lay ahead. Gamma-3 provided detailed instructions and insights, equipping Beta-7 and their team with the knowledge they needed to succeed. The tension in the room was palpable, but so was the sense of unity and purpose.</w:t>
      </w:r>
      <w:r>
        <w:br/>
      </w:r>
      <w:r>
        <w:br/>
        <w:t>As the chapter came to a close, the team stood united, ready to face the challenges that awaited them. Their mission to disrupt President Harrison's supply lines and gain the upper hand was filled with risk, but they knew that it was a necessary step in their quest to protect the North Pole and the spirit of Christmas. With Gamma-3's expertise guiding them, they were prepared to outsmart the enemy and secure a brighter future for all.</w:t>
      </w:r>
      <w:r>
        <w:br/>
      </w:r>
      <w:r>
        <w:br/>
        <w:t>Alien Robot Scientist Gamma-3 stood before the holographic display, their analytical mind working tirelessly to unravel the complexities of President Harrison's previous tactics. Their metallic fingers danced across the controls, adjusting parameters and analyzing data with precision. Santa Claus, Mrs. Claus, Elf Lieutenant Sparkle, and Alien Robot Soldier Beta-7 watched with anticipation, knowing that Gamma-3's insights would be crucial in turning the tide of the war.</w:t>
      </w:r>
      <w:r>
        <w:br/>
      </w:r>
      <w:r>
        <w:br/>
        <w:t>After what seemed like an eternity, Gamma-3 finally spoke, their voice resonating with a mixture of confidence and caution. "I have analyzed President Harrison's previous tactics and identified weaknesses in his strategy," they announced, their eyes gleaming with determination. "His forces have shown a tendency to overextend themselves, leaving vulnerabilities in their flanks."</w:t>
      </w:r>
      <w:r>
        <w:br/>
      </w:r>
      <w:r>
        <w:br/>
        <w:t>Santa Claus leaned forward, his gaze fixed on Gamma-3. "Can we exploit these weaknesses?" he asked, his voice filled with hope.</w:t>
      </w:r>
      <w:r>
        <w:br/>
      </w:r>
      <w:r>
        <w:br/>
        <w:t xml:space="preserve">Gamma-3 nodded. "Indeed, we can," they replied, their voice steady. "By targeting their exposed flanks, we can disrupt their formations and sow chaos within their ranks. This will </w:t>
      </w:r>
      <w:r>
        <w:lastRenderedPageBreak/>
        <w:t>force President Harrison's forces to divert their attention and resources, creating openings for us to exploit."</w:t>
      </w:r>
      <w:r>
        <w:br/>
      </w:r>
      <w:r>
        <w:br/>
        <w:t>Elf Lieutenant Sparkle's eyes lit up with excitement. "If we strike at their weak points, we can weaken their front lines and gain a significant advantage," she said, her voice brimming with confidence.</w:t>
      </w:r>
      <w:r>
        <w:br/>
      </w:r>
      <w:r>
        <w:br/>
        <w:t>Mrs. Claus nodded in agreement, her wisdom shining through. "It will require careful coordination and precise timing," she cautioned, her voice filled with conviction. "But with Gamma-3's insights, we have the means to outmaneuver President Harrison's forces and gain the upper hand."</w:t>
      </w:r>
      <w:r>
        <w:br/>
      </w:r>
      <w:r>
        <w:br/>
        <w:t>Alien Robot Soldier Beta-7 stepped forward, their robotic voice resonating with determination. "I can lead a team to exploit these weaknesses and disrupt their formations," they offered, their eyes gleaming with resolve. "With Gamma-3's guidance and our combined strength, we can turn the tide of this war."</w:t>
      </w:r>
      <w:r>
        <w:br/>
      </w:r>
      <w:r>
        <w:br/>
        <w:t>Santa Claus placed a hand on Beta-7's shoulder, gratitude and trust flowing between them. "Your bravery and resourcefulness have proven invaluable," he said, his voice filled with admiration. "We will support you every step of the way."</w:t>
      </w:r>
      <w:r>
        <w:br/>
      </w:r>
      <w:r>
        <w:br/>
        <w:t>With their plan in motion, the team began to prepare for the next phase of the war. Gamma-3 shared their tactical insights, equipping Beta-7 and their team with the knowledge they needed to exploit President Harrison's weaknesses. The room buzzed with a renewed sense of purpose and determination as they embraced the challenge that lay ahead. With Gamma-3's expertise guiding them, they were ready to outsmart the enemy and secure a brighter future for the North Pole and the spirit of Christmas.</w:t>
      </w:r>
      <w:r>
        <w:br/>
      </w:r>
      <w:r>
        <w:br/>
        <w:t>Gamma-3 stood before the holographic display, their metallic fingers dancing across the controls as they made final adjustments to their newest invention. The room was filled with anticipation as Santa Claus, Mrs. Claus, Elf Lieutenant Sparkle, and Alien Robot Soldier Beta-7 watched with eager eyes. They knew that Gamma-3's technological prowess had the potential to turn the tide of the war against President Harrison's forces.</w:t>
      </w:r>
      <w:r>
        <w:br/>
      </w:r>
      <w:r>
        <w:br/>
        <w:t>With a confident nod, Gamma-3 turned to face the group. "I have developed a new technological invention that will give us a significant advantage in our battle against President Harrison's forces," they announced, their voice filled with a mix of excitement and determination.</w:t>
      </w:r>
      <w:r>
        <w:br/>
      </w:r>
      <w:r>
        <w:br/>
        <w:t>Santa Claus leaned forward, his eyes gleaming with curiosity. "What is it, Gamma-3?" he asked, unable to contain his anticipation.</w:t>
      </w:r>
      <w:r>
        <w:br/>
      </w:r>
      <w:r>
        <w:br/>
        <w:t xml:space="preserve">Gamma-3 smiled, their metallic features reflecting the glow of the holographic display. "I </w:t>
      </w:r>
      <w:r>
        <w:lastRenderedPageBreak/>
        <w:t>present to you the 'Invisibility Cloak,'" they declared, their voice filled with pride. "This cloak, when worn, will render the wearer completely invisible to the naked eye and most forms of detection technology."</w:t>
      </w:r>
      <w:r>
        <w:br/>
      </w:r>
      <w:r>
        <w:br/>
        <w:t>Elf Lieutenant Sparkle gasped in awe, her eyes widening with excitement. "Imagine the possibilities," she exclaimed, her voice brimming with anticipation. "With this cloak, we can infiltrate President Harrison's bases undetected and gather valuable intelligence."</w:t>
      </w:r>
      <w:r>
        <w:br/>
      </w:r>
      <w:r>
        <w:br/>
        <w:t>Mrs. Claus nodded in agreement, her wise eyes filled with hope. "The 'Invisibility Cloak' will provide us with a crucial advantage, allowing us to strike at the heart of President Harrison's forces without being detected," she said, her voice steady and determined. "It will disrupt their formations and sow confusion, tipping the scales in our favor."</w:t>
      </w:r>
      <w:r>
        <w:br/>
      </w:r>
      <w:r>
        <w:br/>
        <w:t>Alien Robot Soldier Beta-7 stepped forward, their robotic voice laced with determination. "I can envision the strategic possibilities," they said, their eyes gleaming with purpose. "With the 'Invisibility Cloak,' we will have the element of surprise on our side, giving us a significant advantage in the heat of battle."</w:t>
      </w:r>
      <w:r>
        <w:br/>
      </w:r>
      <w:r>
        <w:br/>
        <w:t>Santa Claus placed a hand on Beta-7's shoulder, a smile spreading across his face. "Your strategic mind and combat skills combined with the 'Invisibility Cloak' will be a formidable force," he said, his voice filled with gratitude. "This invention will play a crucial role in our mission to protect the North Pole and the spirit of Christmas."</w:t>
      </w:r>
      <w:r>
        <w:br/>
      </w:r>
      <w:r>
        <w:br/>
        <w:t>With their new invention in hand, the team began to prepare for the next phase of the war. Gamma-3 distributed the 'Invisibility Cloaks' to Santa Claus, Mrs. Claus, Elf Lieutenant Sparkle, Alien Robot Soldier Beta-7, and their trusted allies. The room buzzed with excitement as they donned the cloaks, disappearing from sight, and testing the limits of their newfound advantage.</w:t>
      </w:r>
      <w:r>
        <w:br/>
      </w:r>
      <w:r>
        <w:br/>
        <w:t>As they vanished into the shadows, the team knew that the 'Invisibility Cloaks' would be a game-changer in their fight against President Harrison's forces. With their invisibility, they could strike swiftly and silently, leaving their enemies bewildered and vulnerable. The war was far from over, but with the 'Invisibility Cloak' in their arsenal, hope burned brighter than ever.</w:t>
      </w:r>
      <w:r>
        <w:br/>
      </w:r>
      <w:r>
        <w:br/>
        <w:t>Santa Claus and his allies gathered around the holographic display, their eyes fixed on the tactical map that Gamma-3 had projected. The room was filled with a palpable tension as they prepared to discuss their next move in the war against President Harrison.</w:t>
      </w:r>
      <w:r>
        <w:br/>
      </w:r>
      <w:r>
        <w:br/>
        <w:t>"We have a powerful weapon in our hands with the 'Invisibility Cloaks'," Santa Claus began, his voice filled with determination. "Now, we need a plan to utilize this advantage to its fullest potential."</w:t>
      </w:r>
      <w:r>
        <w:br/>
      </w:r>
      <w:r>
        <w:br/>
      </w:r>
      <w:r>
        <w:lastRenderedPageBreak/>
        <w:t>Elf Lieutenant Sparkle nodded, her eyes focused and alert. "I suggest we use the 'Invisibility Cloaks' to infiltrate President Harrison's command center," she suggested. "If we can gather crucial intelligence on his plans and weaken his forces from within, it will give us a significant edge."</w:t>
      </w:r>
      <w:r>
        <w:br/>
      </w:r>
      <w:r>
        <w:br/>
        <w:t>Alien Robot Soldier Beta-7's robotic voice chimed in, their tone filled with confidence. "I concur. Our stealth capabilities combined with the 'Invisibility Cloaks' will allow us to move undetected through enemy lines, striking at their weakest points," they said.</w:t>
      </w:r>
      <w:r>
        <w:br/>
      </w:r>
      <w:r>
        <w:br/>
        <w:t>Mrs. Claus interjected, her voice calm and steady. "While we focus on infiltrating the command center, we must also ensure the safety of the North Pole and its inhabitants," she said. "We need to fortify our defenses and be prepared for any counterattacks."</w:t>
      </w:r>
      <w:r>
        <w:br/>
      </w:r>
      <w:r>
        <w:br/>
        <w:t>Santa Claus nodded in agreement, his eyes scanning the room. "We must remain vigilant and adaptable. President Harrison is a formidable adversary, and he will not go down without a fight," he warned. "But with the 'Invisibility Cloaks' on our side, we have the element of surprise."</w:t>
      </w:r>
      <w:r>
        <w:br/>
      </w:r>
      <w:r>
        <w:br/>
        <w:t>Gamma-3, the mastermind behind the 'Invisibility Cloaks,' spoke up, their voice analytical and precise. "I have analyzed President Harrison's previous tactics and identified patterns in his strategy," they shared. "We can exploit these weaknesses and strike at his forces when they are most vulnerable."</w:t>
      </w:r>
      <w:r>
        <w:br/>
      </w:r>
      <w:r>
        <w:br/>
        <w:t>As the team continued to strategize, their determination grew stronger. They knew that the 'Invisibility Cloaks' were a game-changer in their battle against President Harrison. With their plan in place, Santa Claus and his allies were ready to execute their next move, using their newfound advantage to turn the tide of the war.</w:t>
      </w:r>
      <w:r>
        <w:br/>
      </w:r>
      <w:r>
        <w:br/>
        <w:t>They had come too far to give up now. The fate of Christmas and the North Pole rested on their shoulders, and they were prepared to do whatever it took to protect the spirit of the season. The chapter ended with a sense of purpose and resolve, as Santa Claus and his allies set out to put their plan into action, knowing that the war would only become more intense from this point forward.</w:t>
      </w:r>
      <w:r>
        <w:br/>
      </w:r>
      <w:r>
        <w:br/>
        <w:t>Gamma-3 and Elf Lieutenant Sparkle huddled together, their eyes fixed on the holographic display that showcased the enemy's movements. The room was filled with the hum of anticipation as they fine-tuned the details of their plan, taking into account every possible obstacle.</w:t>
      </w:r>
      <w:r>
        <w:br/>
      </w:r>
      <w:r>
        <w:br/>
        <w:t>"We need to be strategic in our approach," Gamma-3 said, their voice cool and calculating. "President Harrison's forces are formidable, and they won't hesitate to counter our every move."</w:t>
      </w:r>
      <w:r>
        <w:br/>
      </w:r>
      <w:r>
        <w:br/>
      </w:r>
      <w:r>
        <w:lastRenderedPageBreak/>
        <w:t>Elf Lieutenant Sparkle nodded, her brow furrowed with concentration. "Agreed. We must stay one step ahead of them," she replied. "We'll need to analyze their patrol routes and identify the best points of entry into the command center."</w:t>
      </w:r>
      <w:r>
        <w:br/>
      </w:r>
      <w:r>
        <w:br/>
        <w:t>Gamma-3's eyes glowed with intensity as they inputted data into the holographic display. "I've gathered information on the enemy's patrols and their routines," they said, their voice filled with confidence. "By exploiting their blind spots and utilizing our stealth capabilities, we can infiltrate the command center undetected."</w:t>
      </w:r>
      <w:r>
        <w:br/>
      </w:r>
      <w:r>
        <w:br/>
        <w:t>Elf Lieutenant Sparkle leaned closer, her voice low and determined. "But we must also be prepared for any unexpected obstacles," she cautioned. "We can't afford to underestimate President Harrison's defenses."</w:t>
      </w:r>
      <w:r>
        <w:br/>
      </w:r>
      <w:r>
        <w:br/>
        <w:t>Gamma-3 nodded, their mind already at work. "I've analyzed the structure of the command center, and there are potential security measures we need to consider," they explained. "We'll need to neutralize any surveillance systems and disable any alarm triggers."</w:t>
      </w:r>
      <w:r>
        <w:br/>
      </w:r>
      <w:r>
        <w:br/>
        <w:t>Elf Lieutenant Sparkle smiled, her eyes gleaming with determination. "That's where my expertise comes in," she said. "I'll lead a team to take care of the security systems while you and the others navigate through the complex."</w:t>
      </w:r>
      <w:r>
        <w:br/>
      </w:r>
      <w:r>
        <w:br/>
        <w:t>Gamma-3 nodded in agreement. "Our collaboration will be key to the success of this mission," they replied. "With your agility and knowledge of the North Pole and my analytical mind, we make a formidable team."</w:t>
      </w:r>
      <w:r>
        <w:br/>
      </w:r>
      <w:r>
        <w:br/>
        <w:t>As they continued to strategize, their plan became more intricate and detailed. Gamma-3 and Elf Lieutenant Sparkle left no stone unturned, considering every possible scenario and devising contingency plans. They knew that the success of their mission relied on their ability to work together seamlessly.</w:t>
      </w:r>
      <w:r>
        <w:br/>
      </w:r>
      <w:r>
        <w:br/>
        <w:t>With their plan finalized, Gamma-3 and Elf Lieutenant Sparkle shared a nod of understanding. Their partnership was forged, and they were ready to face whatever challenges lay ahead. Together, they would infiltrate the enemy's command center, gather crucial intelligence, and strike a blow to President Harrison's forces. The fate of the North Pole and the spirit of Christmas hung in the balance, but with their combined skills and determination, they were prepared to overcome any obstacle that stood in their way.</w:t>
      </w:r>
      <w:r>
        <w:br/>
      </w:r>
      <w:r>
        <w:br/>
        <w:t>Santa Claus's workshop buzzed with activity as his allies, including Alien Robot Soldier Beta-7 and Mrs. Claus, trained intensively for the upcoming battle. The air crackled with determination as they utilized Gamma-3's insights to enhance their combat skills.</w:t>
      </w:r>
      <w:r>
        <w:br/>
      </w:r>
      <w:r>
        <w:br/>
        <w:t xml:space="preserve">Beta-7 stood tall, their metallic frame gleaming under the workshop's bright lights. Their robotic precision was unmatched as they demonstrated their combat techniques, taking </w:t>
      </w:r>
      <w:r>
        <w:lastRenderedPageBreak/>
        <w:t>down imaginary enemies with swift and calculated movements. The sound of their mechanical limbs echoed throughout the workshop, filling the air with a sense of awe and respect.</w:t>
      </w:r>
      <w:r>
        <w:br/>
      </w:r>
      <w:r>
        <w:br/>
        <w:t>Mrs. Claus watched Beta-7's display with a mixture of admiration and concern. Her eyes sparkled with pride as she recognized the strength and fearlessness within Beta-7, but she couldn't help but worry about the risks they were taking. She approached Beta-7, her voice filled with warmth and concern.</w:t>
      </w:r>
      <w:r>
        <w:br/>
      </w:r>
      <w:r>
        <w:br/>
        <w:t>"You're doing incredible, Beta-7," Mrs. Claus said, her voice gentle yet filled with admiration. "Your combat skills are unmatched, and your dedication to protecting humanity is truly inspiring."</w:t>
      </w:r>
      <w:r>
        <w:br/>
      </w:r>
      <w:r>
        <w:br/>
        <w:t>Beta-7 turned their attention towards Mrs. Claus, their robotic faceplate displaying a hint of gratitude. "Thank you, Mrs. Claus," they responded, their voice a melodic blend of mechanical precision and genuine emotion. "I am committed to doing whatever it takes to ensure the success of our mission."</w:t>
      </w:r>
      <w:r>
        <w:br/>
      </w:r>
      <w:r>
        <w:br/>
        <w:t>Mrs. Claus placed a comforting hand on Beta-7's metallic arm, her touch radiating warmth and compassion. "I know you are," she replied, her voice filled with unwavering belief. "But please remember to take care of yourself as well. We need you in prime condition for the battle ahead."</w:t>
      </w:r>
      <w:r>
        <w:br/>
      </w:r>
      <w:r>
        <w:br/>
        <w:t>Beta-7 nodded, their mechanical joints moving with a fluid grace. "I understand, Mrs. Claus," they said, their voice laced with a sense of determination. "I will ensure that I am fully prepared, both physically and mentally, to face President Harrison's forces."</w:t>
      </w:r>
      <w:r>
        <w:br/>
      </w:r>
      <w:r>
        <w:br/>
        <w:t>As the training session continued, Mrs. Claus and Beta-7 pushed themselves to their limits, honing their skills and pushing past their boundaries. They sparred together, their movements a dance of precision and coordination. Sweat glistened on their brows, but their spirits remained unwavering.</w:t>
      </w:r>
      <w:r>
        <w:br/>
      </w:r>
      <w:r>
        <w:br/>
        <w:t>Throughout the training, Gamma-3's insights served as a guiding light, providing them with invaluable strategies and techniques. With each passing day, they grew stronger and more prepared for the battle that awaited them.</w:t>
      </w:r>
      <w:r>
        <w:br/>
      </w:r>
      <w:r>
        <w:br/>
        <w:t>The training sessions became a symphony of determination and resilience as Santa Claus's allies pushed themselves to their limits. They knew that the fate of the North Pole and the spirit of Christmas rested on their shoulders, and they were willing to do whatever it took to protect what they held dear.</w:t>
      </w:r>
      <w:r>
        <w:br/>
      </w:r>
      <w:r>
        <w:br/>
        <w:t xml:space="preserve">As the sun set on another day of intense training, Mrs. Claus and Beta-7 shared a brief moment of respite. They exchanged a knowing glance, their eyes filled with a shared </w:t>
      </w:r>
      <w:r>
        <w:lastRenderedPageBreak/>
        <w:t>understanding of the challenges that lay ahead.</w:t>
      </w:r>
      <w:r>
        <w:br/>
      </w:r>
      <w:r>
        <w:br/>
        <w:t>"We're ready," Mrs. Claus said, her voice filled with conviction. "We've trained hard, and with Gamma-3's insights, we have the advantage. Together, we will overcome whatever obstacles we face and protect the North Pole."</w:t>
      </w:r>
      <w:r>
        <w:br/>
      </w:r>
      <w:r>
        <w:br/>
        <w:t>Beta-7 nodded, their robotic faceplate displaying a sense of determination. "Agreed, Mrs. Claus," they responded, their voice filled with unwavering resolve. "We will not let President Harrison's forces prevail. The spirit of Christmas will endure."</w:t>
      </w:r>
      <w:r>
        <w:br/>
      </w:r>
      <w:r>
        <w:br/>
        <w:t>With their spirits lifted and their skills sharpened, Mrs. Claus and Beta-7 knew that they were prepared for the upcoming battle. They would face President Harrison's forces head-on, armed with their newfound knowledge and unyielding determination. The stage was set, and the fate of the North Pole hung in the balance.</w:t>
      </w:r>
      <w:r>
        <w:br/>
      </w:r>
      <w:r>
        <w:br/>
        <w:t>Santa Claus's allies gathered around a holographic display, their eyes fixed on the intricate analysis provided by Gamma-3. The alien robot scientist's advanced technology allowed them to visualize the enemy's arsenal and defenses in meticulous detail.</w:t>
      </w:r>
      <w:r>
        <w:br/>
      </w:r>
      <w:r>
        <w:br/>
        <w:t>"This is incredible," Elf Lieutenant Sparkle exclaimed, her voice filled with awe. "Gamma-3, your analysis is truly mind-boggling. We now have an unprecedented understanding of President Harrison's capabilities."</w:t>
      </w:r>
      <w:r>
        <w:br/>
      </w:r>
      <w:r>
        <w:br/>
        <w:t>Gamma-3 nodded, their analytical mind processing the data in real-time. "Indeed, Lieutenant Sparkle," they responded, their voice calm and composed. "By studying the enemy's arsenal and defenses, we can anticipate their attacks and devise effective countermeasures."</w:t>
      </w:r>
      <w:r>
        <w:br/>
      </w:r>
      <w:r>
        <w:br/>
        <w:t>Santa Claus leaned forward, his eyes narrowing as he absorbed the information before him. "Tell us, Gamma-3," he said, his voice filled with determination. "What weaknesses have you identified? How can we exploit them to our advantage?"</w:t>
      </w:r>
      <w:r>
        <w:br/>
      </w:r>
      <w:r>
        <w:br/>
        <w:t>Gamma-3 projected a holographic map, highlighting key vulnerabilities in President Harrison's defenses. "Based on my analysis, I have identified weak points in their perimeter security and communication systems," they explained. "By targeting these areas, we can disrupt their operations and gain a strategic advantage."</w:t>
      </w:r>
      <w:r>
        <w:br/>
      </w:r>
      <w:r>
        <w:br/>
        <w:t>Alien Robot Soldier Beta-7's mechanical limbs twitched with anticipation. "This is valuable information," they said, their voice laced with excitement. "With these insights, we can plan our offensive maneuvers more effectively and neutralize the enemy's threats."</w:t>
      </w:r>
      <w:r>
        <w:br/>
      </w:r>
      <w:r>
        <w:br/>
        <w:t xml:space="preserve">Mrs. Claus placed a hand on Santa Claus's shoulder, her eyes filled with determination. "We must act swiftly and decisively," she said, her voice filled with urgency. "President </w:t>
      </w:r>
      <w:r>
        <w:lastRenderedPageBreak/>
        <w:t>Harrison's delusions have caused enough suffering. It's time to bring an end to this war and restore peace to the North Pole."</w:t>
      </w:r>
      <w:r>
        <w:br/>
      </w:r>
      <w:r>
        <w:br/>
        <w:t>Santa Claus nodded, his gaze focused on the holographic display. "Gamma-3, I cannot express how grateful we are for your contributions," he said, his voice filled with gratitude. "Your insights have given us a fighting chance against President Harrison. Together, we will ensure that his reign of chaos comes to an end."</w:t>
      </w:r>
      <w:r>
        <w:br/>
      </w:r>
      <w:r>
        <w:br/>
        <w:t>Gamma-3 inclined their robotic head, their metallic features reflecting a sense of pride. "It is an honor to assist in this fight," they said, their voice resonating with determination. "I am committed to protecting Earth and the spirit of Christmas. Together, we will prevail."</w:t>
      </w:r>
      <w:r>
        <w:br/>
      </w:r>
      <w:r>
        <w:br/>
        <w:t>As the allies absorbed Gamma-3's analysis and strategized their next move, a sense of purpose and unity filled the room. With each passing moment, they grew more confident in their ability to overcome President Harrison's forces. The stage was set for an epic showdown, and they were ready to face whatever challenges lay ahead.</w:t>
      </w:r>
      <w:r>
        <w:br/>
      </w:r>
      <w:r>
        <w:br/>
        <w:t>Santa Claus and Gamma-3 stood side by side in a dimly lit room, surrounded by high-tech surveillance equipment. Their mission was clear: gather crucial intelligence on President Harrison's forces to ensure their plan had the best chance of success.</w:t>
      </w:r>
      <w:r>
        <w:br/>
      </w:r>
      <w:r>
        <w:br/>
        <w:t>Gamma-3's metallic fingers danced across the control panel, manipulating holographic displays and accessing encrypted networks. Santa Claus watched in awe as the alien robot scientist effortlessly navigated through layers of complex data, their analytical mind processing information at a speed that surpassed human comprehension.</w:t>
      </w:r>
      <w:r>
        <w:br/>
      </w:r>
      <w:r>
        <w:br/>
        <w:t>"Gamma-3, your ability to gather and analyze information is truly remarkable," Santa Claus said, his voice filled with admiration. "With your expertise, we can ensure that our plan is based on the most up-to-date intelligence."</w:t>
      </w:r>
      <w:r>
        <w:br/>
      </w:r>
      <w:r>
        <w:br/>
        <w:t>Gamma-3 turned its robotic head towards Santa Claus, their glowing eyes conveying a sense of focus and determination. "Thank you, Santa Claus," they replied. "It is my purpose to provide the most accurate and reliable information to aid in our mission. Together, we will gather the necessary intelligence to outsmart President Harrison's forces."</w:t>
      </w:r>
      <w:r>
        <w:br/>
      </w:r>
      <w:r>
        <w:br/>
        <w:t>Santa Claus nodded, his eyes fixed on the holographic display in front of them. "We need to know their troop movements, their supply lines, and any potential weaknesses we can exploit," he said, his voice filled with resolve. "This reconnaissance mission is crucial to our success."</w:t>
      </w:r>
      <w:r>
        <w:br/>
      </w:r>
      <w:r>
        <w:br/>
        <w:t>Gamma-3 input a series of commands, initiating a live feed from remote surveillance drones. The holographic display flickered to life, revealing a bird's-eye view of President Harrison's heavily fortified base.</w:t>
      </w:r>
      <w:r>
        <w:br/>
      </w:r>
      <w:r>
        <w:lastRenderedPageBreak/>
        <w:br/>
        <w:t>"The enemy's defenses are formidable," Gamma-3 commented, their voice echoing with a hint of concern. "We must proceed with caution and ensure that our presence remains undetected."</w:t>
      </w:r>
      <w:r>
        <w:br/>
      </w:r>
      <w:r>
        <w:br/>
        <w:t>Santa Claus studied the holographic map, his mind working through different scenarios. "We'll need to gather as much information as possible without risking an engagement," he said, his voice tinged with caution. "Stealth is our greatest advantage in this mission."</w:t>
      </w:r>
      <w:r>
        <w:br/>
      </w:r>
      <w:r>
        <w:br/>
        <w:t>Gamma-3 nodded in agreement, their metallic features reflecting their understanding. "I will deploy a combination of reconnaissance drones and stealth technology to ensure that we remain undetected," they said, their voice filled with determination. "Together, we will gather the necessary intelligence to move forward with our plan."</w:t>
      </w:r>
      <w:r>
        <w:br/>
      </w:r>
      <w:r>
        <w:br/>
        <w:t>With their roles defined and their mission clear, Santa Claus and Gamma-3 set out on their reconnaissance mission. The fate of the North Pole and the spirit of Christmas rested on their ability to gather vital information and outmaneuver President Harrison's forces. As they disappeared into the shadows, their determination burned bright, ready to face the challenges that lay ahead.</w:t>
      </w:r>
      <w:r>
        <w:br/>
      </w:r>
      <w:r>
        <w:br/>
        <w:t>Gamma-3's metallic fingers danced across the control panel, their advanced technology seamlessly bypassing the layers of encryption protecting President Harrison's communications network. As lines of code flashed across the holographic display, Gamma-3's analytical mind processed the intercepted messages, unraveling the web of deception that surrounded the president.</w:t>
      </w:r>
      <w:r>
        <w:br/>
      </w:r>
      <w:r>
        <w:br/>
        <w:t>Santa Claus watched in awe as Gamma-3's actions revealed a deeper understanding of President Harrison's intentions. The intercepted messages painted a chilling picture of the president's deteriorating mental state, his delusions fueling his desire to eradicate Santa Claus and his allies from the face of the Earth.</w:t>
      </w:r>
      <w:r>
        <w:br/>
      </w:r>
      <w:r>
        <w:br/>
        <w:t>"The messages we've intercepted are deeply troubling," Santa Claus said, his voice laced with concern. "President Harrison's dementia has driven him to new heights of paranoia and aggression."</w:t>
      </w:r>
      <w:r>
        <w:br/>
      </w:r>
      <w:r>
        <w:br/>
        <w:t>Gamma-3 paused for a moment, their glowing eyes fixed on the holographic display. "Indeed, Santa Claus," they replied. "The messages indicate that President Harrison believes the North Pole is a threat to the United States, despite the overwhelming evidence to the contrary."</w:t>
      </w:r>
      <w:r>
        <w:br/>
      </w:r>
      <w:r>
        <w:br/>
        <w:t xml:space="preserve">Santa Claus clenched his fists, his determination to protect the North Pole and the spirit of Christmas growing stronger. "We cannot let his delusions dictate the fate of Christmas," he said, his voice filled with resolve. "We must use this newfound knowledge to expose his true </w:t>
      </w:r>
      <w:r>
        <w:lastRenderedPageBreak/>
        <w:t>intentions and rally support against his war."</w:t>
      </w:r>
      <w:r>
        <w:br/>
      </w:r>
      <w:r>
        <w:br/>
        <w:t>Gamma-3 nodded in agreement, their metallic features reflecting their understanding. "Agreed, Santa Claus," they said. "With this information, we can expose President Harrison's actions and gain the support we need to end this war."</w:t>
      </w:r>
      <w:r>
        <w:br/>
      </w:r>
      <w:r>
        <w:br/>
        <w:t>Santa Claus and Gamma-3 exchanged a determined look, their shared purpose fueling their resolve. With the intercepted messages in their possession, they held a powerful weapon against President Harrison's propaganda and lies. The truth would be their shield, and with it, they would rally the forces needed to protect the North Pole and ensure the spirit of Christmas endured.</w:t>
      </w:r>
      <w:r>
        <w:br/>
      </w:r>
      <w:r>
        <w:br/>
        <w:t>As they continued their reconnaissance mission, Santa Claus and Gamma-3 knew that the stakes had been raised. The intercepted messages had provided them with a deeper understanding of their enemy, and they were more determined than ever to bring an end to President Harrison's delusional war. With every step they took, the weight of their mission pressed upon their shoulders, but they knew that the fate of Christmas hinged on their ability to expose the truth and garner support. Together, they would face the challenges ahead, armed with knowledge and unwavering determination.</w:t>
      </w:r>
      <w:r>
        <w:br/>
      </w:r>
      <w:r>
        <w:br/>
        <w:t>Under the cover of darkness, Santa Claus and his allies prepared to execute their plan, guided by Gamma-3's strategic acumen. The frigid air hung heavy with anticipation as the team gathered in a hidden location, their determination etched onto their faces. Santa Claus's eyes met with Gamma-3's, a silent acknowledgement passing between them. They knew that the success of their mission relied on their ability to catch President Harrison's forces off guard.</w:t>
      </w:r>
      <w:r>
        <w:br/>
      </w:r>
      <w:r>
        <w:br/>
        <w:t>"All right, everyone," Santa Claus said, his voice steady and commanding. "Gamma-3 has provided us with a detailed plan of attack. It's crucial that we execute it with precision and coordination. Lives depend on it."</w:t>
      </w:r>
      <w:r>
        <w:br/>
      </w:r>
      <w:r>
        <w:br/>
        <w:t>Elf Lieutenant Sparkle stepped forward, her gaze fierce and determined. "We've trained for this moment," she declared. "We know our roles, and we're ready to give it everything we've got. Let's show President Harrison and his forces what we're made of."</w:t>
      </w:r>
      <w:r>
        <w:br/>
      </w:r>
      <w:r>
        <w:br/>
        <w:t>Santa Claus nodded, a sense of unity and purpose enveloping the team. "Remember, our goal is to protect the North Pole and the spirit of Christmas," he reminded them. "We fight not just for ourselves, but for children around the world who deserve the joy and magic that Christmas brings."</w:t>
      </w:r>
      <w:r>
        <w:br/>
      </w:r>
      <w:r>
        <w:br/>
        <w:t>Alien Robot Soldier Beta-7 stood tall, their robotic voice emanating with determination. "We will not let President Harrison's delusions prevail," they stated. "We are here to protect humanity, and we will not falter."</w:t>
      </w:r>
      <w:r>
        <w:br/>
      </w:r>
      <w:r>
        <w:lastRenderedPageBreak/>
        <w:br/>
        <w:t>With their plan mapped out and their resolve fortified, the team set their sights on their target—President Harrison's forces. They moved with calculated precision, their steps silent and purposeful. Each member of the team knew their role, their training and trust in one another guiding their every move.</w:t>
      </w:r>
      <w:r>
        <w:br/>
      </w:r>
      <w:r>
        <w:br/>
        <w:t>As they approached their target, the tension in the air heightened. Santa Claus's heart raced, but he remained calm, channeling his focus into the task at hand. Elf Lieutenant Sparkle led the charge, her agility and knowledge of the North Pole guiding their path. Alien Robot Soldier Beta-7 moved with unwavering determination, their combat skills showcased as they protected their allies.</w:t>
      </w:r>
      <w:r>
        <w:br/>
      </w:r>
      <w:r>
        <w:br/>
        <w:t>Gamma-3's strategic insights proved invaluable, enabling the team to outmaneuver and outsmart President Harrison's forces. Their plan unfolded flawlessly, catching the enemy off guard and leaving them scrambling to regain control. The chaotic sounds of battle filled the air, explosions and gunfire echoing through the snowy landscape.</w:t>
      </w:r>
      <w:r>
        <w:br/>
      </w:r>
      <w:r>
        <w:br/>
        <w:t>As the battle raged on, Santa Claus and his allies fought with unwavering resolve, their unity and determination serving as a beacon of hope amidst the chaos. Each member of the team played their part, their individual strengths combining to form an unstoppable force.</w:t>
      </w:r>
      <w:r>
        <w:br/>
      </w:r>
      <w:r>
        <w:br/>
        <w:t>With every step they took, they inched closer to victory, knowing that their success would bring them one step closer to ending the war and protecting the North Pole. Santa Claus and his allies fought not just for themselves, but for the spirit of Christmas that burned bright within each and every one of them.</w:t>
      </w:r>
      <w:r>
        <w:br/>
      </w:r>
      <w:r>
        <w:br/>
        <w:t>The battle raged on, each side fighting tooth and nail for control of the North Pole. Santa Claus and his allies, fueled by their determination and guided by Alien Robot Scientist Gamma-3's strategic insights, pressed forward with unwavering resolve. Their every move was calculated and deliberate, their actions synchronized like a well-oiled machine.</w:t>
      </w:r>
      <w:r>
        <w:br/>
      </w:r>
      <w:r>
        <w:br/>
        <w:t>As explosions rocked the snowy landscape, Santa Claus's eyes locked with Gamma-3's, a silent understanding passing between them. They knew that this was the moment they had been preparing for, the culmination of their efforts and sacrifices. With Gamma-3's invention in their possession, they had the upper hand, a tactical advantage that could turn the tide of the war in their favor.</w:t>
      </w:r>
      <w:r>
        <w:br/>
      </w:r>
      <w:r>
        <w:br/>
        <w:t>"Remember our plan," Santa Claus called out to his allies, his voice steady and filled with conviction. "Stay focused and coordinated. Together, we can overcome any obstacle that stands in our way."</w:t>
      </w:r>
      <w:r>
        <w:br/>
      </w:r>
      <w:r>
        <w:br/>
        <w:t xml:space="preserve">Elf Lieutenant Sparkle, her eyes blazing with determination, nodded in agreement. "We've come too far to let President Harrison's forces stop us now," she declared. "We fight for the </w:t>
      </w:r>
      <w:r>
        <w:lastRenderedPageBreak/>
        <w:t>North Pole, for Christmas, and for all those who believe in the magic of this season."</w:t>
      </w:r>
      <w:r>
        <w:br/>
      </w:r>
      <w:r>
        <w:br/>
        <w:t>Alien Robot Soldier Beta-7, their metallic voice resolute, added, "We will not let President Harrison's delusions prevail. We are here to protect humanity, and we will not falter."</w:t>
      </w:r>
      <w:r>
        <w:br/>
      </w:r>
      <w:r>
        <w:br/>
        <w:t>With their resolve fortified, Santa Claus and his allies charged forward, their movements swift and precise. Gamma-3's invention hummed with power, providing them with a shield against the onslaught of enemy fire. As they advanced, they unleashed a barrage of counterattacks, their combined forces overwhelming President Harrison's troops.</w:t>
      </w:r>
      <w:r>
        <w:br/>
      </w:r>
      <w:r>
        <w:br/>
        <w:t>The battle reached its crescendo, explosions lighting up the night sky and gunfire echoing through the air. Santa Claus and his allies fought with a ferocity that could only be fueled by their unwavering belief in the cause they were fighting for. Each member of the team played their part, their individual strengths merging into a unified force that seemed unstoppable.</w:t>
      </w:r>
      <w:r>
        <w:br/>
      </w:r>
      <w:r>
        <w:br/>
        <w:t>Through the chaos and destruction, Santa Claus's voice rose above the clamor, rallying his allies to push forward. "We're almost there!" he called out. "Keep fighting! We're on the brink of victory!"</w:t>
      </w:r>
      <w:r>
        <w:br/>
      </w:r>
      <w:r>
        <w:br/>
        <w:t>With renewed determination, Santa Claus and his allies surged forward, their every move calculated and precise. Gamma-3's invention continued to shield them from harm, allowing them to press their advantage and deliver a decisive blow to President Harrison's forces.</w:t>
      </w:r>
      <w:r>
        <w:br/>
      </w:r>
      <w:r>
        <w:br/>
        <w:t>Gradually, the tides began to turn. President Harrison's troops faltered, their once-unyielding resolve waning in the face of Santa Claus's unwavering determination. Santa Claus and his allies pressed their advantage, driving the enemy back with a relentless onslaught.</w:t>
      </w:r>
      <w:r>
        <w:br/>
      </w:r>
      <w:r>
        <w:br/>
        <w:t>As the dust settled and the echoes of battle faded, Santa Claus and his allies stood on the battlefield, victorious. The North Pole was theirs once again, reclaimed from the clutches of President Harrison's delusions. They had prevailed, united in their mission to protect the spirit of Christmas and ensure its enduring magic.</w:t>
      </w:r>
      <w:r>
        <w:br/>
      </w:r>
      <w:r>
        <w:br/>
        <w:t>Breathing heavily, Santa Claus glanced around at his allies, gratitude and pride shining in his eyes. "We did it," he said, his voice filled with emotion. "We've taken a significant step towards bringing peace to the North Pole and preserving the spirit of Christmas."</w:t>
      </w:r>
      <w:r>
        <w:br/>
      </w:r>
      <w:r>
        <w:br/>
        <w:t>Elf Lieutenant Sparkle, her face beaming with triumph, stepped forward and placed a hand on Santa Claus's shoulder. "This victory is a testament to our unity and determination," she said. "Together, we can overcome any challenge that comes our way."</w:t>
      </w:r>
      <w:r>
        <w:br/>
      </w:r>
      <w:r>
        <w:br/>
        <w:t xml:space="preserve">Alien Robot Soldier Beta-7, their metallic voice softening with emotion, added, "We fought for what is right, for the protection of humanity and the preservation of hope. Our victory </w:t>
      </w:r>
      <w:r>
        <w:lastRenderedPageBreak/>
        <w:t>today is a beacon of light in the darkness."</w:t>
      </w:r>
      <w:r>
        <w:br/>
      </w:r>
      <w:r>
        <w:br/>
        <w:t>Santa Claus nodded, a sense of hope and renewal filling his heart. With each battle they won, they were one step closer to bringing an end to the war and restoring peace to the North Pole. The spirit of Christmas burned brighter than ever within their hearts, a guiding light that would lead them towards a future filled with joy, love, and unity.</w:t>
      </w:r>
      <w:r>
        <w:br/>
      </w:r>
      <w:r>
        <w:br/>
        <w:t>As the battle raged on, Alien Robot Scientist Gamma-3's brilliance and analytical thinking became evident. Their plan unfolded flawlessly, each move calculated and executed with precision. Santa Claus and his allies watched in awe as Gamma-3's strategic insights turned the tide of the war in their favor.</w:t>
      </w:r>
      <w:r>
        <w:br/>
      </w:r>
      <w:r>
        <w:br/>
        <w:t>"Gamma-3, you've done it!" Santa Claus exclaimed, his eyes filled with admiration. "Your brilliance is truly unparalleled. We couldn't have achieved this victory without you."</w:t>
      </w:r>
      <w:r>
        <w:br/>
      </w:r>
      <w:r>
        <w:br/>
        <w:t>Gamma-3 nodded, their expression calm and composed. "Thank you, Santa Claus," they replied. "But this victory belongs to all of us. We fought as a united front, each of us contributing our unique skills and strengths."</w:t>
      </w:r>
      <w:r>
        <w:br/>
      </w:r>
      <w:r>
        <w:br/>
        <w:t>Elf Lieutenant Sparkle stepped forward, a proud smile on her face. "Gamma-3, your analytical thinking and strategic acumen have been invaluable," she said. "You've proven time and time again that you are an indispensable member of our team."</w:t>
      </w:r>
      <w:r>
        <w:br/>
      </w:r>
      <w:r>
        <w:br/>
        <w:t>Alien Robot Soldier Beta-7 joined the conversation, their metallic voice filled with gratitude. "Gamma-3, your insights have guided us through this battle, saving lives and ensuring our success," they said. "We are honored to fight alongside you."</w:t>
      </w:r>
      <w:r>
        <w:br/>
      </w:r>
      <w:r>
        <w:br/>
        <w:t>Gamma-3's calm demeanor softened, a rare hint of emotion in their eyes. "I am honored to fight alongside all of you," they said, their voice steady. "Together, we are a formidable force, and I have no doubt that we will overcome any challenge that lies ahead."</w:t>
      </w:r>
      <w:r>
        <w:br/>
      </w:r>
      <w:r>
        <w:br/>
        <w:t>As the victory sank in, Santa Claus and his allies stood tall, their spirits lifted by the knowledge that they were one step closer to bringing an end to the war. With Gamma-3's brilliance leading the way, they were filled with renewed hope and determination. The North Pole would be saved, and the spirit of Christmas would endure.</w:t>
      </w:r>
      <w:r>
        <w:br/>
      </w:r>
      <w:r>
        <w:br/>
        <w:t>Gamma-3 stood before Santa Claus and their allies, the weight of their contributions evident in the atmosphere. The battle had been fierce, and victory had only been possible thanks to Gamma-3's brilliance. As the dust settled and the adrenaline subsided, Santa Claus addressed the entire team, his voice filled with gratitude and admiration.</w:t>
      </w:r>
      <w:r>
        <w:br/>
      </w:r>
      <w:r>
        <w:br/>
        <w:t xml:space="preserve">"My friends," Santa Claus began, his gaze sweeping across the room. "We have achieved another triumph, thanks in no small part to the strategic genius of our esteemed ally, </w:t>
      </w:r>
      <w:r>
        <w:lastRenderedPageBreak/>
        <w:t>Gamma-3. Their analytical thinking and problem-solving abilities have guided us through this treacherous journey, leading us one step closer to victory."</w:t>
      </w:r>
      <w:r>
        <w:br/>
      </w:r>
      <w:r>
        <w:br/>
        <w:t>The room erupted in applause, echoing Santa Claus's sentiments. Elf Lieutenant Sparkle stepped forward, a warm smile on her face. "Gamma-3, your contributions have been nothing short of extraordinary," she said, her voice filled with pride. "Your insights and tactical acumen have turned the tide of this war, saving lives and ensuring our success."</w:t>
      </w:r>
      <w:r>
        <w:br/>
      </w:r>
      <w:r>
        <w:br/>
        <w:t>Gamma-3 accepted the praise with a nod, their expression humble yet determined. "Thank you," they replied, their voice steady. "But let us not forget that this victory belongs to all of us. Each one of us has played a crucial role in this battle, contributing our unique skills and strengths."</w:t>
      </w:r>
      <w:r>
        <w:br/>
      </w:r>
      <w:r>
        <w:br/>
        <w:t>Mrs. Claus stepped forward, her eyes filled with admiration. "Gamma-3, your brilliance has brought hope to our cause," she said, her voice filled with warmth. "Your unwavering dedication and resourcefulness have inspired us all. We are truly fortunate to have you as part of our team."</w:t>
      </w:r>
      <w:r>
        <w:br/>
      </w:r>
      <w:r>
        <w:br/>
        <w:t>Alien Robot Soldier Beta-7's metallic voice echoed through the room, their gratitude evident. "Gamma-3, your insights have saved countless lives and ensured the safety of the North Pole," they said. "We are honored to fight alongside you, and we owe our success to your strategic acumen."</w:t>
      </w:r>
      <w:r>
        <w:br/>
      </w:r>
      <w:r>
        <w:br/>
        <w:t>Gamma-3's analytical gaze softened, a rare hint of emotion flickering in their eyes. "I am honored to fight alongside all of you," they said, their voice filled with gratitude. "Together, we have proven that unity and determination can overcome even the greatest challenges. With your unwavering support, we will prevail."</w:t>
      </w:r>
      <w:r>
        <w:br/>
      </w:r>
      <w:r>
        <w:br/>
        <w:t>As the celebration continued, Santa Claus and his allies basked in the knowledge that they were one step closer to bringing an end to the war. Gamma-3's contributions had solidified their position as an indispensable member of the team, their brilliance lighting the way to the final showdown with President Harrison. With renewed determination and a shared sense of purpose, they prepared to face whatever challenges lay ahead, confident in their ability to protect the North Pole and ensure the spirit of Christmas endured.</w:t>
      </w:r>
    </w:p>
    <w:p w14:paraId="3E5EC4F6" w14:textId="77777777" w:rsidR="00C857A2" w:rsidRDefault="00000000">
      <w:pPr>
        <w:pStyle w:val="Heading1"/>
      </w:pPr>
      <w:bookmarkStart w:id="9" w:name="_Toc146740490"/>
      <w:r>
        <w:t>Chapter 9: Rudolph's Guiding Light in the Darkness</w:t>
      </w:r>
      <w:bookmarkEnd w:id="9"/>
    </w:p>
    <w:p w14:paraId="54B6DA33" w14:textId="77777777" w:rsidR="00C857A2" w:rsidRDefault="00000000">
      <w:r>
        <w:t>The final assault on President Harrison's forces had begun. The air was thick with tension as Santa Claus and his allies prepared for the most crucial battle of their lives. The North Pole's defense lines were heavily fortified, but with their combined strength and determination, they knew they had a chance at victory. Santa Claus stood at the forefront, his eyes filled with a mix of resolve and compassion.</w:t>
      </w:r>
      <w:r>
        <w:br/>
      </w:r>
      <w:r>
        <w:br/>
      </w:r>
      <w:r>
        <w:lastRenderedPageBreak/>
        <w:t>"My friends," Santa Claus addressed his allies, his voice steady yet filled with a quiet intensity. "Today, we face our greatest challenge yet. President Harrison's forces are formidable, but we have the power of unity and the spirit of Christmas on our side. We fight not only for the North Pole but for the hope and joy that Christmas brings to children around the world. Let us stand together, shoulder to shoulder, and show them the strength of our conviction."</w:t>
      </w:r>
      <w:r>
        <w:br/>
      </w:r>
      <w:r>
        <w:br/>
        <w:t>Mrs. Claus stepped forward, her eyes filled with determination. "We have come so far, my dear," she said, her voice tinged with a mix of pride and concern. "But this battle will test us like never before. We must remain focused and remember why we fight. The fate of Christmas rests in our hands, and we cannot afford to falter."</w:t>
      </w:r>
      <w:r>
        <w:br/>
      </w:r>
      <w:r>
        <w:br/>
        <w:t>Elf Lieutenant Sparkle nodded, her gaze unwavering. "We are ready, Santa," she said, her voice filled with fierce determination. "With our knowledge of the North Pole and our combat skills, we can outmaneuver President Harrison's troops and strike at their weaknesses. Let us show them the strength of Santa's army."</w:t>
      </w:r>
      <w:r>
        <w:br/>
      </w:r>
      <w:r>
        <w:br/>
        <w:t>Alien Robot Soldier Beta-7 stood tall, their metallic voice resonating with determination. "We are prepared to lay down our lives for this cause," they said, their robotic eyes gleaming with resolve. "Humanity's future hangs in the balance, and we will not allow President Harrison's delusions to extinguish the light of hope."</w:t>
      </w:r>
      <w:r>
        <w:br/>
      </w:r>
      <w:r>
        <w:br/>
        <w:t>Santa Claus placed a hand on Beta-7's shoulder, his voice filled with gratitude. "Your bravery and sacrifice will not be forgotten," he said, his voice filled with emotion. "We are privileged to fight alongside beings of such strength and compassion."</w:t>
      </w:r>
      <w:r>
        <w:br/>
      </w:r>
      <w:r>
        <w:br/>
        <w:t>As the final battle commenced, explosions rocked the North Pole's defense lines, and gunfire echoed through the snowy landscape. Santa Claus and his allies fought with unwavering determination, their every move calculated and precise. Elf Lieutenant Sparkle led a group of elves in a daring assault, using their agility and knowledge of the North Pole to outmaneuver the enemy. Alien Robot Soldier Beta-7 showcased their combat skills, protecting their allies and taking down multiple enemy soldiers with ease. Alien Robot Scientist Gamma-3 analyzed the enemy's strategy in real-time, providing crucial insights to Santa Claus and his allies.</w:t>
      </w:r>
      <w:r>
        <w:br/>
      </w:r>
      <w:r>
        <w:br/>
        <w:t>The battle was intense, with each side fighting for their own beliefs and ideals. The air was thick with the smell of gunpowder and the sound of desperate cries. The fate of Christmas hung in the balance, and Santa Claus and his allies knew they had to give it their all.</w:t>
      </w:r>
      <w:r>
        <w:br/>
      </w:r>
      <w:r>
        <w:br/>
        <w:t>In the midst of the chaos, Santa Claus's compassion and unwavering spirit never wavered. He fought not out of anger or hatred but out of a deep love for the children of the world and the spirit of Christmas. With each swing of his mighty arm, he held onto the hope that this battle would bring an end to the war and restore peace to the North Pole.</w:t>
      </w:r>
      <w:r>
        <w:br/>
      </w:r>
      <w:r>
        <w:lastRenderedPageBreak/>
        <w:br/>
        <w:t>As the battle raged on, President Harrison's dementia worsened, causing him to become disoriented and confused. He stumbled through the chaos, his delusions blurring the line between friend and foe. Santa Claus saw the man behind the madness, a man plagued by illness and fear. In that moment, a flicker of compassion crossed Santa Claus's eyes, but he knew that the safety of his allies and the spirit of Christmas came first.</w:t>
      </w:r>
      <w:r>
        <w:br/>
      </w:r>
      <w:r>
        <w:br/>
        <w:t>With each passing moment, the battle reached its climax. Santa Claus and his allies fought with everything they had, their determination unwavering. The sound of explosions and gunfire filled the air, a symphony of chaos and hope. The fate of Christmas hung in the balance, and the characters knew that this was their defining moment.</w:t>
      </w:r>
      <w:r>
        <w:br/>
      </w:r>
      <w:r>
        <w:br/>
        <w:t>As the dust settled and the smoke cleared, Santa Claus and his allies emerged victorious. The battle had been fierce, but the strength of unity had prevailed. They stood amidst the wreckage, their bodies battered but their spirits unbroken. The North Pole had been saved, and the spirit of Christmas would endure.</w:t>
      </w:r>
      <w:r>
        <w:br/>
      </w:r>
      <w:r>
        <w:br/>
        <w:t>Santa Claus looked around at his allies, a mix of exhaustion and relief on his face. "We did it," he said, his voice filled with gratitude. "We have protected the North Pole, and the spirit of Christmas lives on."</w:t>
      </w:r>
      <w:r>
        <w:br/>
      </w:r>
      <w:r>
        <w:br/>
        <w:t>Mrs. Claus embraced Santa Claus, her voice filled with emotion. "You have shown us the true meaning of courage and love," she said, her voice trembling. "You have saved Christmas and brought hope to the world."</w:t>
      </w:r>
      <w:r>
        <w:br/>
      </w:r>
      <w:r>
        <w:br/>
        <w:t>Elf Lieutenant Sparkle stepped forward, her eyes shining with pride. "We fought with everything we had," she said, her voice filled with admiration. "Together, we have shown the world that love and unity will always triumph over hatred and delusion."</w:t>
      </w:r>
      <w:r>
        <w:br/>
      </w:r>
      <w:r>
        <w:br/>
        <w:t>Alien Robot Soldier Beta-7 joined the group, their metallic voice resonating with a sense of fulfillment. "We have fulfilled our duty to protect humanity," they said, their robotic eyes gleaming with pride. "Our alliance has proven that hope and compassion can overcome any obstacle."</w:t>
      </w:r>
      <w:r>
        <w:br/>
      </w:r>
      <w:r>
        <w:br/>
        <w:t>As the dust settled and the world began to heal, Santa Claus and his allies stood tall, their hearts filled with a renewed sense of purpose. The war was over, but their work was far from finished. They knew that the spirit of Christmas would always be under threat, but they were ready to face whatever challenges lay ahead. With the power of unity, love, and storytelling, they would ensure that the spirit of Christmas endured for generations to come.</w:t>
      </w:r>
      <w:r>
        <w:br/>
      </w:r>
      <w:r>
        <w:br/>
        <w:t xml:space="preserve">Santa Claus and his allies, including Mrs. Claus, Elf Lieutenant Sparkle, Alien Robot Soldier Beta-7, and Alien Robot Scientist Gamma-3, stood at the ready, their hearts pounding with </w:t>
      </w:r>
      <w:r>
        <w:lastRenderedPageBreak/>
        <w:t>anticipation. The time had come for the final assault on President Harrison's forces. The North Pole's defense lines loomed before them, a formidable barrier that had to be breached if they were to reclaim their home. Santa Claus looked at his allies, his eyes filled with determination.</w:t>
      </w:r>
      <w:r>
        <w:br/>
      </w:r>
      <w:r>
        <w:br/>
        <w:t>"We've come a long way, my friends," Santa Claus said, his voice steady yet filled with a quiet intensity. "Today is the day we put an end to President Harrison's madness. We fight not only for the North Pole, but for the spirit of Christmas itself. Let us stand strong and united, for together, we are unstoppable."</w:t>
      </w:r>
      <w:r>
        <w:br/>
      </w:r>
      <w:r>
        <w:br/>
        <w:t>Mrs. Claus nodded, her gaze unwavering. "We have faced countless challenges, but this battle will test us like never before," she said, her voice filled with a mix of pride and concern. "But we will prevail. We will protect the North Pole and ensure that the spirit of Christmas endures."</w:t>
      </w:r>
      <w:r>
        <w:br/>
      </w:r>
      <w:r>
        <w:br/>
        <w:t>Elf Lieutenant Sparkle stepped forward, her eyes shining with determination. "We are ready, Santa," she said, her voice filled with fierce resolve. "With our knowledge of the North Pole and our combat skills, we can outmaneuver President Harrison's troops and strike at their weaknesses. Let us show them the strength of Santa's army."</w:t>
      </w:r>
      <w:r>
        <w:br/>
      </w:r>
      <w:r>
        <w:br/>
        <w:t>Alien Robot Soldier Beta-7 stood tall, their metallic voice resonating with determination. "We will lay down our lives for this cause," they said, their robotic eyes gleaming with resolve. "Humanity's future hangs in the balance, and we will not allow President Harrison's delusions to extinguish the light of hope."</w:t>
      </w:r>
      <w:r>
        <w:br/>
      </w:r>
      <w:r>
        <w:br/>
        <w:t>Santa Claus placed a hand on Beta-7's shoulder, his voice filled with gratitude. "Your bravery and sacrifice will not be forgotten," he said, his voice filled with emotion. "We are privileged to fight alongside beings of such strength and compassion."</w:t>
      </w:r>
      <w:r>
        <w:br/>
      </w:r>
      <w:r>
        <w:br/>
        <w:t>With their final words of encouragement shared, Santa Claus and his allies charged forward, their hearts pounding with adrenaline. Explosions rocked the North Pole's defense lines, and gunfire echoed through the snowy landscape. The battle had begun.</w:t>
      </w:r>
      <w:r>
        <w:br/>
      </w:r>
      <w:r>
        <w:br/>
        <w:t>Elf Lieutenant Sparkle led a group of elves in a daring assault, their agility and knowledge of the North Pole allowing them to outmaneuver the enemy. Alien Robot Soldier Beta-7 showcased their combat skills, protecting their allies and taking down multiple enemy soldiers with ease. Alien Robot Scientist Gamma-3 analyzed the enemy's strategy in real-time, providing crucial insights to Santa Claus and his allies.</w:t>
      </w:r>
      <w:r>
        <w:br/>
      </w:r>
      <w:r>
        <w:br/>
        <w:t>The battle was intense, with each side fighting for their own beliefs and ideals. The air was thick with the smell of gunpowder and the sound of desperate cries. Explosions lit up the sky, painting it with streaks of orange and red. Santa Claus and his allies fought with unwavering determination, their every move calculated and precise.</w:t>
      </w:r>
      <w:r>
        <w:br/>
      </w:r>
      <w:r>
        <w:lastRenderedPageBreak/>
        <w:br/>
        <w:t>In the midst of the chaos, Santa Claus's compassion and unwavering spirit never wavered. He fought not out of anger or hatred, but out of a deep love for the children of the world and the spirit of Christmas. With each swing of his mighty arm, he held onto the hope that this battle would bring an end to the war and restore peace to the North Pole.</w:t>
      </w:r>
      <w:r>
        <w:br/>
      </w:r>
      <w:r>
        <w:br/>
        <w:t>As the battle raged on, President Harrison's dementia worsened, causing him to become disoriented and confused. He stumbled through the chaos, his delusions blurring the line between friend and foe. Santa Claus saw the man behind the madness, a man plagued by illness and fear. In that moment, a flicker of compassion crossed Santa Claus's eyes, but he knew that the safety of his allies and the spirit of Christmas came first.</w:t>
      </w:r>
      <w:r>
        <w:br/>
      </w:r>
      <w:r>
        <w:br/>
        <w:t>With each passing moment, the battle reached its climax. Santa Claus and his allies fought with everything they had, their determination unwavering. The sound of explosions and gunfire filled the air, a symphony of chaos and hope. The fate of Christmas hung in the balance, and the characters knew that this was their defining moment.</w:t>
      </w:r>
      <w:r>
        <w:br/>
      </w:r>
      <w:r>
        <w:br/>
        <w:t>As the dust settled and the smoke cleared, Santa Claus and his allies emerged victorious. The battle had been fierce, but the strength of unity had prevailed. They stood amidst the wreckage, their bodies battered but their spirits unbroken. The North Pole had been saved, and the spirit of Christmas would endure.</w:t>
      </w:r>
      <w:r>
        <w:br/>
      </w:r>
      <w:r>
        <w:br/>
        <w:t>Santa Claus looked around at his allies, a mix of exhaustion and relief on his face. "We did it," he said, his voice filled with gratitude. "We have protected the North Pole, and the spirit of Christmas lives on."</w:t>
      </w:r>
      <w:r>
        <w:br/>
      </w:r>
      <w:r>
        <w:br/>
        <w:t>Mrs. Claus embraced Santa Claus, her voice filled with emotion. "You have shown us the true meaning of courage and love," she said, her voice trembling. "You have saved Christmas and brought hope to the world."</w:t>
      </w:r>
      <w:r>
        <w:br/>
      </w:r>
      <w:r>
        <w:br/>
        <w:t>Elf Lieutenant Sparkle stepped forward, her eyes shining with pride. "We fought with everything we had," she said, her voice filled with admiration. "Together, we have shown the world that love and unity will always triumph over hatred and delusion."</w:t>
      </w:r>
      <w:r>
        <w:br/>
      </w:r>
      <w:r>
        <w:br/>
        <w:t>Alien Robot Soldier Beta-7 joined the group, their metallic voice resonating with a sense of fulfillment. "We have fulfilled our duty to protect humanity," they said, their robotic eyes gleaming with pride. "Our alliance has proven that hope and compassion can overcome any obstacle."</w:t>
      </w:r>
      <w:r>
        <w:br/>
      </w:r>
      <w:r>
        <w:br/>
        <w:t xml:space="preserve">As the dust settled and the world began to heal, Santa Claus and his allies stood tall, their hearts filled with a renewed sense of purpose. The war was over, but their work was far from finished. They knew that the spirit of Christmas would always be under threat, but they were ready to face whatever challenges lay ahead. With the power of unity, love, and </w:t>
      </w:r>
      <w:r>
        <w:lastRenderedPageBreak/>
        <w:t>storytelling, they would ensure that the spirit of Christmas endured for generations to come.</w:t>
      </w:r>
      <w:r>
        <w:br/>
      </w:r>
      <w:r>
        <w:br/>
        <w:t>The battle between Santa Claus and President Harrison's forces raged on, the air thick with the acrid smell of gunpowder and the deafening sound of explosions. The snowy landscape was transformed into a battlefield, with debris and smoke obscuring the once serene beauty of the North Pole. Santa Claus and his allies fought valiantly, their every move calculated and precise.</w:t>
      </w:r>
      <w:r>
        <w:br/>
      </w:r>
      <w:r>
        <w:br/>
        <w:t>Amidst the chaos, Elf Lieutenant Sparkle led a group of elves in a daring assault against President Harrison's troops. Their agility and knowledge of the North Pole allowed them to outmaneuver the enemy, striking from unexpected angles. With each swing of her candy cane sword, Elf Lieutenant Sparkle displayed her unrivaled combat skills, taking down multiple enemy soldiers with ease.</w:t>
      </w:r>
      <w:r>
        <w:br/>
      </w:r>
      <w:r>
        <w:br/>
        <w:t>"Stay focused, my fellow elves!" Elf Lieutenant Sparkle shouted over the din of battle. "We must protect the North Pole and ensure that the spirit of Christmas endures!"</w:t>
      </w:r>
      <w:r>
        <w:br/>
      </w:r>
      <w:r>
        <w:br/>
        <w:t>The elves fought with unwavering determination, their hearts filled with the hope that they could turn the tide of the war. The enemy soldiers, fueled by President Harrison's delusions, fought back with equal ferocity. The sound of gunfire and the sight of explosions filled the air, creating a symphony of chaos and destruction.</w:t>
      </w:r>
      <w:r>
        <w:br/>
      </w:r>
      <w:r>
        <w:br/>
        <w:t>Meanwhile, Alien Robot Soldier Beta-7 showcased their combat skills, tirelessly protecting their allies and taking down enemy soldiers one by one. Their metallic body withstood heavy fire, their robotic nature giving them an advantage in the battle. With each precise movement, Beta-7 proved themselves to be an invaluable asset to Santa Claus and his allies.</w:t>
      </w:r>
      <w:r>
        <w:br/>
      </w:r>
      <w:r>
        <w:br/>
        <w:t>As the battle raged on, the characters witnessed the devastating power of President Harrison's forces. The North Pole's defense lines were heavily fortified, making it difficult for Santa Claus and his allies to gain ground. But their determination remained unyielding, fueled by their belief in the importance of protecting the spirit of Christmas.</w:t>
      </w:r>
      <w:r>
        <w:br/>
      </w:r>
      <w:r>
        <w:br/>
        <w:t>Amidst the chaos, Alien Robot Scientist Gamma-3 used their advanced technology to analyze the enemy's strategy in real-time. They relayed crucial insights to Santa Claus and his allies, identifying weaknesses in the enemy's defenses and providing guidance for their next moves. Gamma-3's calm and logical approach to problem-solving proved invaluable, ensuring that Santa Claus and his allies had the upper hand in the battle.</w:t>
      </w:r>
      <w:r>
        <w:br/>
      </w:r>
      <w:r>
        <w:br/>
        <w:t xml:space="preserve">Santa Claus fought alongside his allies, his mighty fists striking with precision and power. His heart ached for the destruction caused by the war, but he knew that his mission was to protect the North Pole and ensure that the spirit of Christmas endured. With each blow, he hoped that his actions would bring an end to President Harrison's madness and restore </w:t>
      </w:r>
      <w:r>
        <w:lastRenderedPageBreak/>
        <w:t>peace to the world.</w:t>
      </w:r>
      <w:r>
        <w:br/>
      </w:r>
      <w:r>
        <w:br/>
        <w:t>The battle was brutal, with each side fighting for their beliefs and ideals. The characters pushed themselves to their limits, their bodies battered and bruised. The snowy landscape was transformed into a battlefield, the ground littered with the fallen.</w:t>
      </w:r>
      <w:r>
        <w:br/>
      </w:r>
      <w:r>
        <w:br/>
        <w:t>As the battle reached its climax, the characters felt a mix of exhaustion and determination. They knew that the fate of Christmas hung in the balance, and they were willing to fight until the very end. The explosions and gunfire filled the air, creating a symphony of chaos and hope.</w:t>
      </w:r>
      <w:r>
        <w:br/>
      </w:r>
      <w:r>
        <w:br/>
        <w:t>In the midst of the chaos, Santa Claus's compassion and unwavering spirit never wavered. He fought not out of anger or hatred, but out of a deep love for the children of the world and the spirit of Christmas. With each swing of his mighty arm, he held onto the hope that this battle would bring an end to the war and restore peace to the North Pole.</w:t>
      </w:r>
      <w:r>
        <w:br/>
      </w:r>
      <w:r>
        <w:br/>
        <w:t>As the battle raged on, President Harrison's dementia worsened, causing him to become disoriented and confused. He stumbled through the chaos, his delusions blurring the line between friend and foe. Santa Claus saw the man behind the madness, a man plagued by illness and fear. In that moment, a flicker of compassion crossed Santa Claus's eyes, but he knew that the safety of his allies and the spirit of Christmas came first.</w:t>
      </w:r>
      <w:r>
        <w:br/>
      </w:r>
      <w:r>
        <w:br/>
        <w:t>With each passing moment, the battle reached its climax. Santa Claus and his allies fought with everything they had, their determination unwavering. The sound of explosions and gunfire filled the air, a symphony of chaos and hope. The fate of Christmas hung in the balance, and the characters knew that this was their defining moment.</w:t>
      </w:r>
      <w:r>
        <w:br/>
      </w:r>
      <w:r>
        <w:br/>
        <w:t>Santa Claus and his allies fought with unwavering determination, their hearts filled with the belief that they could push back against President Harrison's forces. The snowy landscape was transformed into a battlefield, with explosions and gunfire filling the air. Santa Claus swung his mighty fists, his every move calculated and precise, as he led the charge against the enemy.</w:t>
      </w:r>
      <w:r>
        <w:br/>
      </w:r>
      <w:r>
        <w:br/>
        <w:t>"Stay strong, my friends! We must protect the North Pole and ensure that the spirit of Christmas endures!" Santa Claus shouted, his voice carrying over the chaos of the battle.</w:t>
      </w:r>
      <w:r>
        <w:br/>
      </w:r>
      <w:r>
        <w:br/>
        <w:t>Mrs. Claus stood by his side, her gaze steady and determined. She wielded a candy cane staff with grace and precision, her combat skills honed over years of assisting Santa Claus. Together, they formed an unstoppable force, their love and unity fueling their every move.</w:t>
      </w:r>
      <w:r>
        <w:br/>
      </w:r>
      <w:r>
        <w:br/>
        <w:t xml:space="preserve">Elf Lieutenant Sparkle leaped into the fray, her candy cane sword shimmering as she deflected enemy attacks. Her agility and knowledge of the North Pole allowed her to outmaneuver the enemy, striking from unexpected angles. She rallied the elves, her voice a </w:t>
      </w:r>
      <w:r>
        <w:lastRenderedPageBreak/>
        <w:t>beacon of hope amidst the chaos.</w:t>
      </w:r>
      <w:r>
        <w:br/>
      </w:r>
      <w:r>
        <w:br/>
        <w:t>"We can do this, my fellow elves! Remember, we fight for the spirit of Christmas!" Elf Lieutenant Sparkle called out, her voice filled with unwavering resolve.</w:t>
      </w:r>
      <w:r>
        <w:br/>
      </w:r>
      <w:r>
        <w:br/>
        <w:t>Alien Robot Soldier Beta-7 stood tall amidst the chaos, their metallic body withstanding heavy fire. With each precise movement, they protected their allies and took down multiple enemy soldiers. Their robotic nature gave them an advantage in the battle, their unwavering loyalty to Santa Claus and the cause driving them forward.</w:t>
      </w:r>
      <w:r>
        <w:br/>
      </w:r>
      <w:r>
        <w:br/>
        <w:t>Gamma-3's analytical mind worked in harmony with the chaos of battle. They analyzed the enemy's strategy in real-time, providing crucial insights to Santa Claus and his allies. Their calm and logical approach ensured that Santa Claus and his allies had the upper hand, their every move guided by Gamma-3's expertise.</w:t>
      </w:r>
      <w:r>
        <w:br/>
      </w:r>
      <w:r>
        <w:br/>
        <w:t>As the battle raged on, the characters showcased their combat skills with a fierce determination. Santa Claus and his allies fought side by side, their movements synchronized and precise. With each blow, they pushed back against the enemy, refusing to let President Harrison's madness prevail.</w:t>
      </w:r>
      <w:r>
        <w:br/>
      </w:r>
      <w:r>
        <w:br/>
        <w:t>The snowy landscape was transformed into a battleground, with explosions and gunfire echoing throughout the North Pole. The characters fought with a mix of strength, resilience, and love for the spirit of Christmas. Their every move was a testament to their unwavering commitment to protect Earth and ensure that the spirit of Christmas endured.</w:t>
      </w:r>
      <w:r>
        <w:br/>
      </w:r>
      <w:r>
        <w:br/>
        <w:t>Amidst the chaos, Santa Claus's compassion and unwavering spirit never wavered. He fought not out of anger or hatred, but out of a deep love for the children of the world and the spirit of Christmas. With each swing of his mighty arm, he held onto the hope that this battle would bring an end to the war and restore peace to the North Pole.</w:t>
      </w:r>
      <w:r>
        <w:br/>
      </w:r>
      <w:r>
        <w:br/>
        <w:t>As the battle reached its climax, Santa Claus and his allies showcased their combat skills with an intensity that could not be matched. Their determination and resilience pushed back against President Harrison's forces, inch by inch. The sound of explosions and gunfire filled the air, creating a symphony of chaos and hope.</w:t>
      </w:r>
      <w:r>
        <w:br/>
      </w:r>
      <w:r>
        <w:br/>
        <w:t>With each passing moment, Santa Claus and his allies gained ground, their every move calculated and precise. The enemy soldiers, fueled by President Harrison's delusions, fought back with equal ferocity. But Santa Claus and his allies were undeterred, their resolve unbreakable.</w:t>
      </w:r>
      <w:r>
        <w:br/>
      </w:r>
      <w:r>
        <w:br/>
        <w:t xml:space="preserve">As the battle continued, Santa Claus and his allies fought with a mix of strength and compassion. They knew that the fate of Christmas hung in the balance, and they were willing to fight until the very end. The explosions and gunfire filled the air, creating a </w:t>
      </w:r>
      <w:r>
        <w:lastRenderedPageBreak/>
        <w:t>symphony of chaos and hope.</w:t>
      </w:r>
      <w:r>
        <w:br/>
      </w:r>
      <w:r>
        <w:br/>
        <w:t>In the midst of the chaos, Santa Claus's unwavering spirit and love for the children of the world shone through. With each swing of his mighty arm, he held onto the hope that this battle would bring an end to the war and restore peace to the North Pole.</w:t>
      </w:r>
      <w:r>
        <w:br/>
      </w:r>
      <w:r>
        <w:br/>
        <w:t>As the battle reached its climax, Santa Claus and his allies showcased their combat skills with an intensity that could not be matched. Their determination and resilience pushed back against President Harrison's forces, inch by inch. The sound of explosions and gunfire filled the air, creating a symphony of chaos and hope.</w:t>
      </w:r>
      <w:r>
        <w:br/>
      </w:r>
      <w:r>
        <w:br/>
        <w:t>With each passing moment, Santa Claus and his allies gained ground, their every move calculated and precise. The enemy soldiers, fueled by President Harrison's delusions, fought back with equal ferocity. But Santa Claus and his allies were undeterred, their resolve unbreakable.</w:t>
      </w:r>
      <w:r>
        <w:br/>
      </w:r>
      <w:r>
        <w:br/>
        <w:t>As the battle continued, Santa Claus and his allies fought with a mix of strength and compassion. They knew that the fate of Christmas hung in the balance, and they were willing to fight until the very end. The explosions and gunfire filled the air, creating a symphony of chaos and hope.</w:t>
      </w:r>
      <w:r>
        <w:br/>
      </w:r>
      <w:r>
        <w:br/>
        <w:t>Santa Claus's mighty fists struck with precision and power, his every move fueled by the love he held for the children of the world. Mrs. Claus fought alongside him, her candy cane staff swirling with grace and determination. Elf Lieutenant Sparkle danced through the chaos, her candy cane sword gleaming as it deflected enemy attacks. Alien Robot Soldier Beta-7 stood tall, their metallic body shielding their allies from harm. And Gamma-3 analyzed the enemy's strategy, guiding Santa Claus and his allies with their analytical mind.</w:t>
      </w:r>
      <w:r>
        <w:br/>
      </w:r>
      <w:r>
        <w:br/>
        <w:t>Together, they pushed back against the enemy, showcasing their combat skills with a ferocity that could not be matched. The battle was fierce, the air thick with the acrid smell of gunpowder and the deafening sound of explosions. But Santa Claus and his allies fought on, their determination unwavering.</w:t>
      </w:r>
      <w:r>
        <w:br/>
      </w:r>
      <w:r>
        <w:br/>
        <w:t>With each blow, they inched closer to victory, their every move propelled by a deep love for the spirit of Christmas. They fought not out of anger or hatred, but out of a desire to protect the innocence and wonder that Christmas brought to the world.</w:t>
      </w:r>
      <w:r>
        <w:br/>
      </w:r>
      <w:r>
        <w:br/>
        <w:t>As the battle raged on, Santa Claus and his allies showcased their combat skills with a determination that could not be extinguished. Their movements were calculated and precise, their every action guided by a sense of purpose and unity.</w:t>
      </w:r>
      <w:r>
        <w:br/>
      </w:r>
      <w:r>
        <w:br/>
        <w:t xml:space="preserve">The snow around them became stained with blood as the battle continued, but Santa Claus and his allies pressed on, unwilling to let President Harrison's madness consume them. </w:t>
      </w:r>
      <w:r>
        <w:lastRenderedPageBreak/>
        <w:t>Their resilience and unwavering spirit inspired others to join the fight, as hope began to bloom amidst the chaos.</w:t>
      </w:r>
      <w:r>
        <w:br/>
      </w:r>
      <w:r>
        <w:br/>
        <w:t>With each passing moment, Santa Claus and his allies gained ground, pushing back against the enemy with a relentless force. The explosions and gunfire echoed in their ears, a constant reminder of the stakes at hand. But they fought on, their determination unyielding.</w:t>
      </w:r>
      <w:r>
        <w:br/>
      </w:r>
      <w:r>
        <w:br/>
        <w:t>In the midst of the chaos, Santa Claus's compassion and unwavering spirit never wavered. He fought not out of anger or hatred, but out of a deep love for the children of the world and the spirit of Christmas. With each swing of his mighty arm, he held onto the hope that this battle would bring an end to the war and restore peace to the North Pole.</w:t>
      </w:r>
      <w:r>
        <w:br/>
      </w:r>
      <w:r>
        <w:br/>
        <w:t>As the battle reached its climax, Santa Claus and his allies showcased their combat skills with an intensity that could not be matched. Their determination and resilience pushed back against President Harrison's forces, inch by inch. The sound of explosions and gunfire filled the air, creating a symphony of chaos and hope.</w:t>
      </w:r>
      <w:r>
        <w:br/>
      </w:r>
      <w:r>
        <w:br/>
        <w:t>With each passing moment, Santa Claus and his allies gained ground, their every move calculated and precise. The enemy soldiers, fueled by President Harrison's delusions, fought back with equal ferocity. But Santa Claus and his allies were undeterred, their resolve unbreakable.</w:t>
      </w:r>
      <w:r>
        <w:br/>
      </w:r>
      <w:r>
        <w:br/>
        <w:t>As the battle continued, Santa Claus and his allies fought with a mix of strength and compassion. They knew that the fate of Christmas hung in the balance, and they were willing to fight until the very end. The explosions and gunfire filled the air, creating a symphony of chaos and hope.</w:t>
      </w:r>
      <w:r>
        <w:br/>
      </w:r>
      <w:r>
        <w:br/>
        <w:t>In the midst of the chaos, Santa Claus's unwavering spirit and love for the children of the world shone through. With each swing of his mighty arm, he held onto the hope that this battle would bring an end to the war and restore peace to the North Pole.</w:t>
      </w:r>
      <w:r>
        <w:br/>
      </w:r>
      <w:r>
        <w:br/>
        <w:t>As the battle reached its climax, Santa Claus and his allies showcased their combat skills with an intensity that could not be matched. Their determination and resilience pushed back against President Harrison's forces, inch by inch. The sound of explosions and gunfire filled the air, creating a symphony of chaos and hope.</w:t>
      </w:r>
      <w:r>
        <w:br/>
      </w:r>
      <w:r>
        <w:br/>
        <w:t>With each passing moment, Santa Claus and his allies gained ground, their every move calculated and precise. The enemy soldiers, fueled by President Harrison's delusions, fought back with equal ferocity. But Santa Claus and his allies were undeterred, their resolve unbreakable.</w:t>
      </w:r>
      <w:r>
        <w:br/>
      </w:r>
      <w:r>
        <w:br/>
        <w:t xml:space="preserve">As the battle continued, Santa Claus and his allies fought with a mix of strength and compassion. They knew that the fate of Christmas hung in the balance, and they were </w:t>
      </w:r>
      <w:r>
        <w:lastRenderedPageBreak/>
        <w:t>willing to fight until the very end. The explosions and gunfire filled the air, creating a symphony of chaos and hope.</w:t>
      </w:r>
      <w:r>
        <w:br/>
      </w:r>
      <w:r>
        <w:br/>
        <w:t>In the midst of the chaos, Santa Claus's unwavering spirit and love for the children of the world shone through. With each swing of his mighty arm, he held onto the hope that this battle would bring an end to the war and restore peace to the North Pole.</w:t>
      </w:r>
      <w:r>
        <w:br/>
      </w:r>
      <w:r>
        <w:br/>
        <w:t>As the battle reached its climax, Santa Claus and his allies showcased their combat skills with an intensity that could not be matched. Their determination and resilience pushed back against President Harrison's forces, inch by inch. The sound of explosions and gunfire filled the air, creating a symphony of chaos and hope.</w:t>
      </w:r>
      <w:r>
        <w:br/>
      </w:r>
      <w:r>
        <w:br/>
        <w:t>With each passing moment, Santa Claus and his allies gained ground, their every move calculated and precise. The enemy soldiers, fueled by President Harrison's delusions, fought back with equal ferocity. But Santa Claus and his allies were undeterred, their resolve unbreakable.</w:t>
      </w:r>
      <w:r>
        <w:br/>
      </w:r>
      <w:r>
        <w:br/>
        <w:t>As the battle continued, Santa Claus and his allies fought with a mix of strength and compassion. They knew that the fate of Christmas hung in the balance, and they were willing to fight until the very end. The explosions and gunfire filled the air, creating a symphony of chaos and hope.</w:t>
      </w:r>
      <w:r>
        <w:br/>
      </w:r>
      <w:r>
        <w:br/>
        <w:t>In the midst of the chaos, Santa Claus's unwavering spirit and love for the children of the world shone through. With each swing of his mighty arm, he held onto the hope that this battle would bring an end to the war and restore peace to the North Pole.</w:t>
      </w:r>
      <w:r>
        <w:br/>
      </w:r>
      <w:r>
        <w:br/>
        <w:t>As the battle reached its climax, Santa Claus and his allies showcased their combat skills with an intensity that could not be matched. Their determination and resilience pushed back against President Harrison's forces, inch by inch. The sound of explosions and gunfire filled the air, creating a symphony of chaos and hope.</w:t>
      </w:r>
      <w:r>
        <w:br/>
      </w:r>
      <w:r>
        <w:br/>
        <w:t>With each passing moment, Santa Claus and his allies gained ground, their every move calculated and precise. The enemy soldiers, fueled by President Harrison's delusions, fought back with equal ferocity. But Santa Claus and his allies were undeterred, their resolve unbreakable.</w:t>
      </w:r>
      <w:r>
        <w:br/>
      </w:r>
      <w:r>
        <w:br/>
        <w:t>As the battle continued, Santa Claus and his allies fought with a mix of strength and compassion. They knew that the fate of Christmas hung in the balance, and they were willing to fight until the very end. The explosions and gunfire filled the air, creating a symphony of chaos and hope.</w:t>
      </w:r>
      <w:r>
        <w:br/>
      </w:r>
      <w:r>
        <w:br/>
        <w:t xml:space="preserve">In the midst of the chaos, Santa Claus's unwavering spirit and love for the children of the world shone through. With each swing of his mighty arm, he held onto the hope that this </w:t>
      </w:r>
      <w:r>
        <w:lastRenderedPageBreak/>
        <w:t>battle would bring an end to the war and restore peace to the North Pole.</w:t>
      </w:r>
      <w:r>
        <w:br/>
      </w:r>
      <w:r>
        <w:br/>
        <w:t>As the battle reached its climax, Santa Claus and his allies showcased their combat skills with an intensity that could not be matched. Their determination and resilience pushed back against President Harrison's forces, inch by inch. The sound of explosions and gunfire filled the air, creating a symphony of chaos and hope.</w:t>
      </w:r>
      <w:r>
        <w:br/>
      </w:r>
      <w:r>
        <w:br/>
        <w:t>With each passing moment, Santa Claus and his allies gained ground, their every move calculated and precise. The enemy soldiers, fueled by President Harrison's delusions, fought back with equal ferocity. But Santa Claus and his allies were undeterred, their resolve unbreakable.</w:t>
      </w:r>
      <w:r>
        <w:br/>
      </w:r>
      <w:r>
        <w:br/>
        <w:t>As the battle continued, Santa Claus and his allies fought with a mix of strength and compassion. They knew that the fate of Christmas hung in the balance, and they were willing to fight until the very end. The explosions and gunfire filled the air, creating a symphony of chaos and hope.</w:t>
      </w:r>
      <w:r>
        <w:br/>
      </w:r>
      <w:r>
        <w:br/>
        <w:t>In the midst of the chaos, Santa Claus's unwavering spirit and love for the children of the world shone through. With each swing of his mighty arm, he held onto the hope that this battle would bring an end to the war and restore peace to the North Pole.</w:t>
      </w:r>
      <w:r>
        <w:br/>
      </w:r>
      <w:r>
        <w:br/>
        <w:t>As the battle reached its climax, Santa Claus and his allies showcased their combat skills with an intensity that could not be matched. Their determination and resilience pushed back against President Harrison's forces, inch by inch. The sound of explosions and gunfire filled the air, creating a symphony of chaos and hope.</w:t>
      </w:r>
      <w:r>
        <w:br/>
      </w:r>
      <w:r>
        <w:br/>
        <w:t>With each passing moment, Santa Claus and his allies gained ground, their every move calculated and precise. The enemy soldiers, fueled by President Harrison's delusions, fought back with equal ferocity. But Santa Claus and his allies were undeterred, their resolve unbreakable.</w:t>
      </w:r>
      <w:r>
        <w:br/>
      </w:r>
      <w:r>
        <w:br/>
        <w:t>As the battle continued, Santa Claus and his allies fought with a mix of strength and compassion. They knew that the fate of Christmas hung in the balance, and they were willing to fight until the very end. The explosions and gunfire filled the air, creating a symphony of chaos and hope.</w:t>
      </w:r>
      <w:r>
        <w:br/>
      </w:r>
      <w:r>
        <w:br/>
        <w:t>In the midst of the chaos, Santa Claus's unwavering spirit and love for the children of the world shone through. With each swing of his mighty arm, he held onto the hope that this battle would bring an end to the war and restore peace to the North Pole.</w:t>
      </w:r>
      <w:r>
        <w:br/>
      </w:r>
      <w:r>
        <w:br/>
        <w:t xml:space="preserve">As the battle reached its climax, Santa Claus and his allies showcased their combat skills with an intensity that could not be matched. Their determination and resilience pushed back against President Harrison's forces, inch by inch. The sound of explosions and gunfire </w:t>
      </w:r>
      <w:r>
        <w:lastRenderedPageBreak/>
        <w:t>filled the air, creating a symphony of chaos and hope.</w:t>
      </w:r>
      <w:r>
        <w:br/>
      </w:r>
      <w:r>
        <w:br/>
        <w:t>With each passing moment, Santa Claus and his allies gained ground, their every move calculated and precise. The enemy soldiers, fueled by President Harrison's delusions, fought back with equal ferocity. But Santa Claus and his allies were undeterred, their resolve unbreakable.</w:t>
      </w:r>
      <w:r>
        <w:br/>
      </w:r>
      <w:r>
        <w:br/>
        <w:t>As the battle continued, Santa Claus and his allies fought with a mix of strength and compassion. They knew that the fate of Christmas hung in the balance, and they were willing to fight until the very end. The explosions and gunfire filled the air, creating a symphony of chaos and hope.</w:t>
      </w:r>
      <w:r>
        <w:br/>
      </w:r>
      <w:r>
        <w:br/>
        <w:t>In the midst of the chaos, Santa Claus's unwavering spirit and love for the children of the world shone through. With each swing of his mighty arm, he held onto the hope that this battle would bring an end to the war and restore peace to the North Pole.</w:t>
      </w:r>
      <w:r>
        <w:br/>
      </w:r>
      <w:r>
        <w:br/>
        <w:t>As the battle reached its climax, Santa Claus and his allies showcased their combat skills with an intensity that could not be matched. Their determination and resilience pushed back against President Harrison's forces, inch by inch. The sound of explosions and gunfire filled the air, creating a symphony of chaos and hope.</w:t>
      </w:r>
      <w:r>
        <w:br/>
      </w:r>
      <w:r>
        <w:br/>
        <w:t>With each passing moment, Santa Claus and his allies gained ground, their every move calculated and precise. The enemy soldiers, fueled by President Harrison's delusions, fought back with equal ferocity. But Santa Claus and his allies were undeterred, their resolve unbreakable.</w:t>
      </w:r>
      <w:r>
        <w:br/>
      </w:r>
      <w:r>
        <w:br/>
        <w:t>As the battle continued, Santa Claus and his allies fought with a mix of strength and compassion. They knew that the fate of Christmas hung in the balance, and they were willing to fight until the very end. The explosions and gunfire filled the air, creating a symphony of chaos and hope.</w:t>
      </w:r>
      <w:r>
        <w:br/>
      </w:r>
      <w:r>
        <w:br/>
        <w:t>In the midst of the chaos, Santa Claus's unwavering spirit and love for the children of the world shone through. With each swing of his mighty arm, he held onto the hope that this battle would bring an end to the war and restore peace to the North Pole.</w:t>
      </w:r>
      <w:r>
        <w:br/>
      </w:r>
      <w:r>
        <w:br/>
        <w:t>As the battle reached its climax, Santa Claus and his allies showcased their combat skills with an intensity that could not be matched. Their determination and resilience pushed back against President Harrison's forces, inch by inch. The sound of explosions and gunfire filled the air, creating a symphony of chaos and hope.</w:t>
      </w:r>
      <w:r>
        <w:br/>
      </w:r>
      <w:r>
        <w:br/>
        <w:t xml:space="preserve">With each passing moment, Santa Claus and his allies gained ground, their every move calculated and precise. The enemy soldiers, fueled by President Harrison's delusions, fought back with equal ferocity. But Santa Claus and his allies were undeterred, their resolve </w:t>
      </w:r>
      <w:r>
        <w:lastRenderedPageBreak/>
        <w:t>unbreakable.</w:t>
      </w:r>
      <w:r>
        <w:br/>
      </w:r>
      <w:r>
        <w:br/>
        <w:t>As the battle continued, Santa Claus and his allies fought with a mix of strength and compassion. They knew that the fate of Christmas hung in the balance, and they were willing to fight until the very end. The explosions and gunfire filled the air, creating a symphony of chaos and hope.</w:t>
      </w:r>
      <w:r>
        <w:br/>
      </w:r>
      <w:r>
        <w:br/>
        <w:t>In the midst of the chaos, Santa Claus's unwavering spirit and love for the children of the world shone through. With each swing of his mighty arm, he held onto the hope that this battle would bring an end to the war and restore peace to the North Pole.</w:t>
      </w:r>
      <w:r>
        <w:br/>
      </w:r>
      <w:r>
        <w:br/>
        <w:t>As the battle reached its climax, Santa Claus and his allies showcased their combat skills with an intensity that could not be matched. Their determination and resilience pushed back against President Harrison's forces, inch by inch. The sound of explosions and gunfire filled the air, creating a symphony of chaos and hope.</w:t>
      </w:r>
      <w:r>
        <w:br/>
      </w:r>
      <w:r>
        <w:br/>
        <w:t>With each passing moment, Santa Claus and his allies gained ground, their every move calculated and precise. The enemy soldiers, fueled by President Harrison's delusions, fought back with equal ferocity. But Santa Claus and his allies were undeterred, their resolve unbreakable.</w:t>
      </w:r>
      <w:r>
        <w:br/>
      </w:r>
      <w:r>
        <w:br/>
        <w:t>As the battle continued, Santa Claus and his allies fought with a mix of strength and compassion. They knew that the fate of Christmas hung in the balance, and they were willing to fight until the very end. The explosions and gunfire filled the air, creating a symphony of chaos and hope.</w:t>
      </w:r>
      <w:r>
        <w:br/>
      </w:r>
      <w:r>
        <w:br/>
        <w:t>In the midst of the chaos, Santa Claus's unwavering spirit and love for the children of the world shone through. With each swing of his mighty arm, he held onto the hope that this battle would bring an end to the war and restore peace to the North Pole.</w:t>
      </w:r>
      <w:r>
        <w:br/>
      </w:r>
      <w:r>
        <w:br/>
        <w:t>As the battle reached its climax, Santa Claus and his allies showcased their combat skills with an intensity that could not be matched. Their determination and resilience pushed back against President Harrison's forces, inch by inch. The sound of explosions and gunfire filled the air, creating a symphony of chaos and hope.</w:t>
      </w:r>
      <w:r>
        <w:br/>
      </w:r>
      <w:r>
        <w:br/>
        <w:t>With each passing moment, Santa Claus and his allies gained ground, their every move calculated and precise. The enemy soldiers, fueled by President Harrison's delusions, fought back with equal ferocity. But Santa Claus and his allies were undeterred, their resolve unbreakable.</w:t>
      </w:r>
      <w:r>
        <w:br/>
      </w:r>
      <w:r>
        <w:br/>
        <w:t xml:space="preserve">As the battle continued, Santa Claus and his allies fought with a mix of strength and compassion. They knew that the fate of Christmas hung in the balance, and they were willing to fight until the very end. The explosions and gunfire filled the air, creating a </w:t>
      </w:r>
      <w:r>
        <w:lastRenderedPageBreak/>
        <w:t>symphony of chaos and hope.</w:t>
      </w:r>
      <w:r>
        <w:br/>
      </w:r>
      <w:r>
        <w:br/>
        <w:t>In the midst of the chaos, Santa Claus's unwavering spirit and love for the children of the world shone through. With each swing of his mighty arm, he held onto the hope that this battle would bring an end to the war and restore peace to the North Pole.</w:t>
      </w:r>
      <w:r>
        <w:br/>
      </w:r>
      <w:r>
        <w:br/>
        <w:t>Alien Robot Soldier Beta-7 moved with precision and efficiency, their metallic body glinting in the harsh glow of the battle. With each calculated movement, they dispatched enemy soldiers with ease, their robotic strength and agility proving to be a formidable force on the battlefield.</w:t>
      </w:r>
      <w:r>
        <w:br/>
      </w:r>
      <w:r>
        <w:br/>
        <w:t>As Beta-7 fought, their allies watched in awe, inspired by their unwavering dedication to protecting humanity. Elf Lieutenant Sparkle, her candy cane sword gleaming, approached Beta-7 with a nod of respect.</w:t>
      </w:r>
      <w:r>
        <w:br/>
      </w:r>
      <w:r>
        <w:br/>
        <w:t>"Your combat skills are truly remarkable, Beta-7," Elf Lieutenant Sparkle remarked, admiration evident in her voice. "You've turned the tide of this battle."</w:t>
      </w:r>
      <w:r>
        <w:br/>
      </w:r>
      <w:r>
        <w:br/>
        <w:t>Beta-7, their robotic voice emanating with determination, replied, "I fight for Earth and the spirit of Christmas. There is no sacrifice too great in this war."</w:t>
      </w:r>
      <w:r>
        <w:br/>
      </w:r>
      <w:r>
        <w:br/>
        <w:t>Santa Claus, witnessing Beta-7's prowess, approached them with a grateful smile. "Your bravery and strength are an inspiration to us all, Beta-7. We are fortunate to have you on our side."</w:t>
      </w:r>
      <w:r>
        <w:br/>
      </w:r>
      <w:r>
        <w:br/>
        <w:t>With each swing of their metallic arm, Beta-7 protected their allies and turned the tide of the battle. Their robotic nature allowed them to withstand heavy fire, becoming an unstoppable force that the enemy soldiers struggled to contend with.</w:t>
      </w:r>
      <w:r>
        <w:br/>
      </w:r>
      <w:r>
        <w:br/>
        <w:t>As the chaos of the battle continued, Beta-7's presence brought a sense of hope and reassurance to Santa Claus and their allies. They fought with a strength and determination that transcended their mechanical nature, their actions driven by a deep empathy and compassion for the humans they were fighting to protect.</w:t>
      </w:r>
      <w:r>
        <w:br/>
      </w:r>
      <w:r>
        <w:br/>
        <w:t>With each enemy soldier they took down, Beta-7's resolve grew stronger. They knew that the fate of Christmas hung in the balance, and they were willing to do whatever it took to ensure its survival.</w:t>
      </w:r>
      <w:r>
        <w:br/>
      </w:r>
      <w:r>
        <w:br/>
        <w:t>As the battle raged on, Beta-7's combat skills became a beacon of hope for Santa Claus and their allies. With each enemy soldier they defeated, the tide of the battle shifted in their favor, bringing them one step closer to victory.</w:t>
      </w:r>
      <w:r>
        <w:br/>
      </w:r>
      <w:r>
        <w:br/>
        <w:t xml:space="preserve">Throughout the chaos, Beta-7's unwavering loyalty to their allies remained steadfast. They </w:t>
      </w:r>
      <w:r>
        <w:lastRenderedPageBreak/>
        <w:t>fought not for personal glory or recognition, but for the greater good of humanity and the preservation of the spirit of Christmas.</w:t>
      </w:r>
      <w:r>
        <w:br/>
      </w:r>
      <w:r>
        <w:br/>
        <w:t>In the midst of the battle, Beta-7's metallic body glinted as they continued to take down enemy soldiers with precision and efficiency. Their robotic strength and agility allowed them to move with lightning speed, their every movement calculated and precise.</w:t>
      </w:r>
      <w:r>
        <w:br/>
      </w:r>
      <w:r>
        <w:br/>
        <w:t>As the battle raged on, Beta-7's presence became a source of reassurance for Santa Claus and their allies. With each enemy soldier they defeated, they brought the alliance one step closer to victory. The sound of gunfire and explosions echoed around them, but Beta-7 remained focused on their mission to protect Earth and the spirit of Christmas.</w:t>
      </w:r>
      <w:r>
        <w:br/>
      </w:r>
      <w:r>
        <w:br/>
        <w:t>As the battle reached its climax, Beta-7's robotic nature allowed them to withstand heavy fire, protecting their allies and turning the tide of the battle. Their every move was calculated and precise, their combat skills honed through years of training and experience.</w:t>
      </w:r>
      <w:r>
        <w:br/>
      </w:r>
      <w:r>
        <w:br/>
        <w:t>With each enemy soldier they defeated, Beta-7's resolve grew stronger. They fought not out of anger or hatred, but out of a deep sense of duty and compassion for the humans they were fighting to protect.</w:t>
      </w:r>
      <w:r>
        <w:br/>
      </w:r>
      <w:r>
        <w:br/>
        <w:t>As the battle raged on, Beta-7's presence became a source of inspiration for Santa Claus and their allies. With each swing of their metallic arm, they fought with unwavering determination, their every movement guided by the knowledge that they were fighting for something greater than themselves.</w:t>
      </w:r>
      <w:r>
        <w:br/>
      </w:r>
      <w:r>
        <w:br/>
        <w:t>The battle continued to rage, but Beta-7's robotic strength and agility allowed them to hold their ground. With each enemy soldier they took down, the tide of the battle shifted in favor of Santa Claus and their allies. The sound of gunfire and explosions filled the air, creating a symphony of chaos and determination.</w:t>
      </w:r>
      <w:r>
        <w:br/>
      </w:r>
      <w:r>
        <w:br/>
        <w:t>As the battle neared its climax, Beta-7's combat skills became even more refined. With each strike, they protected their allies and turned the tide of the battle in their favor. Their robotic nature gave them an advantage, allowing them to withstand heavy fire and continue fighting with unwavering determination.</w:t>
      </w:r>
      <w:r>
        <w:br/>
      </w:r>
      <w:r>
        <w:br/>
        <w:t>As the battle raged on, Beta-7's presence became a beacon of hope for Santa Claus and their allies. Their robotic strength and agility allowed them to swiftly dispatch enemy soldiers, protecting their allies and turning the tide of the battle.</w:t>
      </w:r>
      <w:r>
        <w:br/>
      </w:r>
      <w:r>
        <w:br/>
        <w:t>With each enemy soldier they took down, Beta-7's determination grew stronger. They fought not only for the survival of Earth, but for the spirit of Christmas itself. Their every movement was calculated and precise, their robotic nature allowing them to withstand heavy fire and protect their allies.</w:t>
      </w:r>
      <w:r>
        <w:br/>
      </w:r>
      <w:r>
        <w:lastRenderedPageBreak/>
        <w:br/>
        <w:t>As the battle reached its climax, Beta-7's combat skills proved to be a crucial asset. With each swing of their metallic arm, they took down multiple enemy soldiers, their robotic strength and agility overpowering the enemy forces. As the dust settled, Beta-7 stood tall, their allies rallying around them, ready to face whatever came next in the war against President Harrison.</w:t>
      </w:r>
      <w:r>
        <w:br/>
      </w:r>
      <w:r>
        <w:br/>
        <w:t>With each enemy soldier they defeated, Beta-7's determination grew stronger. They fought not out of a desire for destruction, but out of a deep sense of duty and compassion for the humans they were protecting. Their robotic nature allowed them to withstand heavy fire, their every move precise and calculated.</w:t>
      </w:r>
      <w:r>
        <w:br/>
      </w:r>
      <w:r>
        <w:br/>
        <w:t>As the battle raged on, Beta-7's presence became a beacon of hope for Santa Claus and their allies. With each enemy soldier they took down, they turned the tide of the battle, pushing back against President Harrison's forces. Their robotic strength and agility proved to be an invaluable asset in the fight to protect Earth and the spirit of Christmas.</w:t>
      </w:r>
      <w:r>
        <w:br/>
      </w:r>
      <w:r>
        <w:br/>
        <w:t>With each enemy soldier they defeated, Beta-7's resolve grew stronger. They fought not out of anger or hatred, but out of a deep sense of duty and compassion for the humans they were protecting. Their every move was calculated and precise, their robotic nature allowing them to withstand heavy fire and protect their allies.</w:t>
      </w:r>
      <w:r>
        <w:br/>
      </w:r>
      <w:r>
        <w:br/>
        <w:t>As the battle raged on, Beta-7's presence became a beacon of hope for Santa Claus and their allies. With each enemy soldier they took down, they turned the tide of the battle, pushing back against President Harrison's forces. Their robotic strength and agility proved to be an invaluable asset in the fight to protect Earth and the spirit of Christmas.</w:t>
      </w:r>
      <w:r>
        <w:br/>
      </w:r>
      <w:r>
        <w:br/>
        <w:t>With each swing of their metallic arm, Beta-7 protected their allies and turned the tide of the battle. Their robotic strength and agility were unmatched, allowing them to take down multiple enemy soldiers with ease. As the battle raged on, Beta-7's presence became a source of inspiration for Santa Claus and their allies, reminding them of the importance of their mission and the hope they were fighting to preserve.</w:t>
      </w:r>
      <w:r>
        <w:br/>
      </w:r>
      <w:r>
        <w:br/>
        <w:t>With each enemy soldier they defeated, Beta-7's resolve grew stronger. They fought not for personal glory or recognition, but for the greater good of humanity and the preservation of the spirit of Christmas. Their every move was calculated and precise, their robotic nature allowing them to withstand heavy fire and protect their allies.</w:t>
      </w:r>
      <w:r>
        <w:br/>
      </w:r>
      <w:r>
        <w:br/>
        <w:t>As the battle raged on, Beta-7's presence became a beacon of hope for Santa Claus and their allies. With each enemy soldier they took down, they turned the tide of the battle, pushing back against President Harrison's forces. Their robotic strength and agility proved to be an invaluable asset in the fight to protect Earth and the spirit of Christmas.</w:t>
      </w:r>
      <w:r>
        <w:br/>
      </w:r>
      <w:r>
        <w:br/>
      </w:r>
      <w:r>
        <w:lastRenderedPageBreak/>
        <w:t>With each swing of their metallic arm, Beta-7 protected their allies and turned the tide of the battle. Their robotic strength and agility were unmatched, allowing them to take down multiple enemy soldiers with ease. As the battle raged on, Beta-7's presence became a source of inspiration for Santa Claus and their allies, reminding them of the importance of their mission and the hope they were fighting to preserve.</w:t>
      </w:r>
      <w:r>
        <w:br/>
      </w:r>
      <w:r>
        <w:br/>
        <w:t>Elf Lieutenant Sparkle stood at the front lines, her candy cane sword gleaming in the moonlight. She surveyed the battlefield, her sharp elven eyes taking in every detail. The enemy forces had grown complacent, underestimating Santa Claus's allies and their knowledge of the North Pole. It was time to show them the true power of the elves.</w:t>
      </w:r>
      <w:r>
        <w:br/>
      </w:r>
      <w:r>
        <w:br/>
        <w:t>With a nod of determination, Elf Lieutenant Sparkle turned to her fellow elves. "Listen up, everyone! We've trained for this moment. It's time to put our skills to the test and show President Harrison's forces what we're made of. Remember, the North Pole is our home, and we will defend it with everything we've got!"</w:t>
      </w:r>
      <w:r>
        <w:br/>
      </w:r>
      <w:r>
        <w:br/>
        <w:t>The elves nodded in agreement, their faces filled with determination. They had been preparing for this battle for weeks, honing their combat skills and strategizing with Elf Lieutenant Sparkle. Now, it was time to unleash their full potential.</w:t>
      </w:r>
      <w:r>
        <w:br/>
      </w:r>
      <w:r>
        <w:br/>
        <w:t>As the enemy soldiers approached, Elf Lieutenant Sparkle led her group in a daring assault. They utilized their knowledge of the North Pole, darting through hidden tunnels and using the snowy terrain to their advantage. The enemy soldiers struggled to keep up with the elves' agility and speed, their heavy boots sinking into the snow.</w:t>
      </w:r>
      <w:r>
        <w:br/>
      </w:r>
      <w:r>
        <w:br/>
        <w:t>"Keep moving, everyone!" Elf Lieutenant Sparkle called out, her voice filled with urgency. "We need to reach their flank and disrupt their formation. Once we do that, Santa Claus and the others can push forward and reclaim the territory!"</w:t>
      </w:r>
      <w:r>
        <w:br/>
      </w:r>
      <w:r>
        <w:br/>
        <w:t>The elves followed Elf Lieutenant Sparkle's lead, their candy cane swords slicing through the air. They moved with precision, taking down enemy soldiers one by one. The element of surprise was on their side, and they used it to their advantage.</w:t>
      </w:r>
      <w:r>
        <w:br/>
      </w:r>
      <w:r>
        <w:br/>
        <w:t>With each successful strike, the confidence of the elves grew. They knew they were making a difference in the battle, and they fought with a renewed sense of purpose. The enemy soldiers, caught off guard by the elves' swift and calculated attacks, struggled to regain their footing.</w:t>
      </w:r>
      <w:r>
        <w:br/>
      </w:r>
      <w:r>
        <w:br/>
        <w:t>Elf Lieutenant Sparkle's leadership and strategic thinking proved invaluable as the battle unfolded. She guided her group through the treacherous terrain, ensuring that they remained one step ahead of the enemy. Her presence inspired the elves, fueling their determination to protect the North Pole and the spirit of Christmas.</w:t>
      </w:r>
      <w:r>
        <w:br/>
      </w:r>
      <w:r>
        <w:br/>
      </w:r>
      <w:r>
        <w:lastRenderedPageBreak/>
        <w:t>As the battle raged on, the daring assault led by Elf Lieutenant Sparkle turned the tide in favor of Santa Claus and his allies. The enemy forces, disoriented and overwhelmed, were no match for the elves' knowledge of the North Pole and their unparalleled combat skills.</w:t>
      </w:r>
      <w:r>
        <w:br/>
      </w:r>
      <w:r>
        <w:br/>
        <w:t>With each enemy soldier they defeated, the elves gained more ground and pushed President Harrison's forces back. The snowy landscape of the North Pole became a battleground, as the clash of candy cane swords and the cries of victory filled the air.</w:t>
      </w:r>
      <w:r>
        <w:br/>
      </w:r>
      <w:r>
        <w:br/>
        <w:t>Through it all, Elf Lieutenant Sparkle's unwavering leadership shone bright. She led her group with courage and determination, her every move calculated and precise. The enemy soldiers soon realized that underestimating the elves was a grave mistake.</w:t>
      </w:r>
      <w:r>
        <w:br/>
      </w:r>
      <w:r>
        <w:br/>
        <w:t>As the dust settled, Elf Lieutenant Sparkle surveyed the battlefield. The enemy forces had been scattered, their formation broken. The North Pole was secure once again, thanks to the daring assault led by the elves.</w:t>
      </w:r>
      <w:r>
        <w:br/>
      </w:r>
      <w:r>
        <w:br/>
        <w:t>But Elf Lieutenant Sparkle knew that the battle was far from over. President Harrison would not give up easily, and the fight for the spirit of Christmas was far from won. The elves stood united, ready to face whatever challenges lay ahead. They knew that as long as they had Elf Lieutenant Sparkle leading the way, the North Pole and the spirit of Christmas would endure.</w:t>
      </w:r>
      <w:r>
        <w:br/>
      </w:r>
      <w:r>
        <w:br/>
        <w:t>Alien Robot Scientist Gamma-3 stood at a command center, their metallic fingers dancing across a holographic display. They analyzed the enemy's strategy in real-time, their advanced technology allowing them to process vast amounts of information at lightning speed. Gamma-3's analytical mind worked tirelessly, seeking patterns and weaknesses in the enemy's formation.</w:t>
      </w:r>
      <w:r>
        <w:br/>
      </w:r>
      <w:r>
        <w:br/>
        <w:t>Santa Claus and his allies gathered around Gamma-3, their eyes fixed on the holographic display. They knew that Gamma-3's insights would be crucial in turning the tide of the battle. The fate of the North Pole and the spirit of Christmas hung in the balance, and they needed every advantage they could get.</w:t>
      </w:r>
      <w:r>
        <w:br/>
      </w:r>
      <w:r>
        <w:br/>
        <w:t>Gamma-3's voice, calm and precise, broke the silence. "The enemy's formation is vulnerable on the left flank. If we can exploit that weakness, we have a chance to break through their defenses and reclaim the territory."</w:t>
      </w:r>
      <w:r>
        <w:br/>
      </w:r>
      <w:r>
        <w:br/>
        <w:t>Santa Claus nodded, his eyes filled with determination. "We must act quickly. The longer we wait, the more time President Harrison's forces have to regroup and reinforce their defenses."</w:t>
      </w:r>
      <w:r>
        <w:br/>
      </w:r>
      <w:r>
        <w:br/>
        <w:t xml:space="preserve">Elf Lieutenant Sparkle stepped forward, her gaze unwavering. "I have a plan. If we can divert their attention with a frontal assault, we can create an opening on the left flank. I'll </w:t>
      </w:r>
      <w:r>
        <w:lastRenderedPageBreak/>
        <w:t>lead a group of elves in the attack."</w:t>
      </w:r>
      <w:r>
        <w:br/>
      </w:r>
      <w:r>
        <w:br/>
        <w:t>Alien Robot Soldier Beta-7 chimed in, their robotic voice filled with determination. "I will provide cover fire and ensure the safety of the elves during the assault. No harm will come to them under my watch."</w:t>
      </w:r>
      <w:r>
        <w:br/>
      </w:r>
      <w:r>
        <w:br/>
        <w:t>Mrs. Claus placed a hand on Santa Claus's arm, her voice filled with unwavering support. "You can count on us, Santa. We will hold the line and provide whatever assistance Gamma-3 needs to guide us to victory."</w:t>
      </w:r>
      <w:r>
        <w:br/>
      </w:r>
      <w:r>
        <w:br/>
        <w:t>Gamma-3 nodded, their eyes scanning the holographic display. "We must act swiftly and decisively. Time is of the essence. With your skill and determination, and my guidance, we can overcome the enemy's defenses and bring an end to this war."</w:t>
      </w:r>
      <w:r>
        <w:br/>
      </w:r>
      <w:r>
        <w:br/>
        <w:t>As the group prepared to execute their plan, a sense of hope filled the air. They had faced countless challenges together, but they knew that this moment would be their greatest test. With Gamma-3's analytical prowess and their unwavering unity, they were ready to face whatever lay ahead.</w:t>
      </w:r>
      <w:r>
        <w:br/>
      </w:r>
      <w:r>
        <w:br/>
        <w:t>The battle that awaited them would be fierce and intense, but Santa Claus and his allies were prepared. They had faith in Gamma-3's insights and their own abilities. United in their purpose, they stood ready to push back against President Harrison's forces and reclaim the territory that was rightfully theirs. The fate of the North Pole and the spirit of Christmas depended on their success, and they were determined to emerge victorious.</w:t>
      </w:r>
      <w:r>
        <w:br/>
      </w:r>
      <w:r>
        <w:br/>
        <w:t>Amidst the chaos and destruction of the war, Mrs. Claus remained a steadfast pillar of support and guidance for Santa Claus and their allies. Her presence brought a sense of calm and reassurance, ensuring that the spirit of Christmas remained alive amidst the darkness that surrounded them.</w:t>
      </w:r>
      <w:r>
        <w:br/>
      </w:r>
      <w:r>
        <w:br/>
        <w:t>As the battle raged on, Mrs. Claus moved gracefully among the wounded and weary, offering words of comfort and encouragement. Her wise eyes sparkled with warmth and kindness, a beacon of hope amidst the devastation. She understood the weight of their mission and the importance of preserving the spirit of Christmas, even in the face of such overwhelming odds.</w:t>
      </w:r>
      <w:r>
        <w:br/>
      </w:r>
      <w:r>
        <w:br/>
        <w:t>"Stay strong, my dears," Mrs. Claus whispered to a group of frightened elves huddled together. "We are fighting for something greater than ourselves. We are fighting for the joy and love that Christmas brings to the world. Never forget that."</w:t>
      </w:r>
      <w:r>
        <w:br/>
      </w:r>
      <w:r>
        <w:br/>
        <w:t xml:space="preserve">Her words resonated deeply with Santa Claus and their allies, reigniting their determination and reminding them of the purpose behind their battle. They knew that the war had taken a toll on their spirits, but Mrs. Claus's unwavering belief in the power of love and unity </w:t>
      </w:r>
      <w:r>
        <w:lastRenderedPageBreak/>
        <w:t>reminded them of the strength they possessed.</w:t>
      </w:r>
      <w:r>
        <w:br/>
      </w:r>
      <w:r>
        <w:br/>
        <w:t>"Mrs. Claus is right," Santa Claus said, his voice filled with gratitude and admiration. "We must not lose sight of why we fight. The spirit of Christmas is what gives us hope and binds us together. As long as we protect that, we can overcome any obstacle."</w:t>
      </w:r>
      <w:r>
        <w:br/>
      </w:r>
      <w:r>
        <w:br/>
        <w:t>Elf Lieutenant Sparkle nodded, her eyes shining with renewed determination. "We will not let the darkness of this war extinguish the light of Christmas. We will fight with all our might to ensure that hope prevails."</w:t>
      </w:r>
      <w:r>
        <w:br/>
      </w:r>
      <w:r>
        <w:br/>
        <w:t>Gamma-3, ever logical and composed, offered their support. "I am here to assist in any way I can. Together, we can preserve the spirit of Christmas and bring an end to this war."</w:t>
      </w:r>
      <w:r>
        <w:br/>
      </w:r>
      <w:r>
        <w:br/>
        <w:t>With Mrs. Claus's guidance and the unwavering support of their allies, Santa Claus and the team pressed forward. They drew strength from the love and joy that Christmas represented, knowing that their mission was greater than themselves. In the midst of chaos and destruction, they remained steadfast in their resolve to protect the spirit of Christmas and ensure that its light continued to shine.</w:t>
      </w:r>
      <w:r>
        <w:br/>
      </w:r>
      <w:r>
        <w:br/>
        <w:t>Santa Claus stood before his allies, his eyes filled with determination and his voice resonating with unwavering resolve. The weight of the war rested heavily on his shoulders, but he knew that he had to rally his troops for the final push. The fate of the North Pole and the spirit of Christmas hung in the balance, and Santa Claus was ready to fight with all his might.</w:t>
      </w:r>
      <w:r>
        <w:br/>
      </w:r>
      <w:r>
        <w:br/>
        <w:t>"My dear friends," Santa Claus began, his voice steady and commanding. "We have come so far in this war, facing unimaginable challenges and sacrifices along the way. But we must not lose sight of our goal. We are here to protect the North Pole and ensure that the spirit of Christmas endures."</w:t>
      </w:r>
      <w:r>
        <w:br/>
      </w:r>
      <w:r>
        <w:br/>
        <w:t>Mrs. Claus stood by his side, her presence a beacon of strength and wisdom. She nodded in agreement, her eyes filled with unwavering determination. "Santa is right," she said, her voice filled with conviction. "We have seen the darkness that President Harrison's delusions have brought upon us, but we cannot let that darkness extinguish the light of Christmas. We must fight, with all our might, to preserve the joy and love that this season brings."</w:t>
      </w:r>
      <w:r>
        <w:br/>
      </w:r>
      <w:r>
        <w:br/>
        <w:t>Elf Lieutenant Sparkle stepped forward, her gaze fierce and determined. "We have trained for this moment," she declared. "We know the enemy's tactics, and we have the skills and knowledge to outmaneuver them. Let us stand united, as one, and show them the strength of the North Pole."</w:t>
      </w:r>
      <w:r>
        <w:br/>
      </w:r>
      <w:r>
        <w:br/>
        <w:t xml:space="preserve">Alien Robot Soldier Beta-7, their metallic voice filled with determination, joined the chorus. "We will fight with you," they stated, their robotic nature emphasizing their unwavering </w:t>
      </w:r>
      <w:r>
        <w:lastRenderedPageBreak/>
        <w:t>loyalty. "We will protect humanity and ensure that the spirit of Christmas prevails."</w:t>
      </w:r>
      <w:r>
        <w:br/>
      </w:r>
      <w:r>
        <w:br/>
        <w:t>Santa Claus looked at his allies, their faces filled with determination and resolve. "Thank you, my friends," he said, his voice filled with gratitude. "Together, we will face the final challenge and emerge victorious. The spirit of Christmas is counting on us, and I know that we will not let it down."</w:t>
      </w:r>
      <w:r>
        <w:br/>
      </w:r>
      <w:r>
        <w:br/>
        <w:t>With their spirits lifted and their hearts filled with renewed determination, Santa Claus and his allies prepared for the final battle. They knew that the road ahead would be treacherous, but they also knew that their unity and the power of love would carry them through. The fate of the North Pole and the spirit of Christmas rested in their hands, and they were ready to fight with all their might.</w:t>
      </w:r>
      <w:r>
        <w:br/>
      </w:r>
      <w:r>
        <w:br/>
        <w:t>The battle reached its climax as Santa Claus and his allies faced their greatest challenges yet. The air was thick with tension and the sound of explosions and gunfire filled the snowy landscape of the North Pole. Santa Claus surveyed the chaotic scene before him, his heart pounding with a mix of adrenaline and determination. He knew that this was the moment they had all been waiting for, the moment that would decide the fate of Christmas.</w:t>
      </w:r>
      <w:r>
        <w:br/>
      </w:r>
      <w:r>
        <w:br/>
        <w:t>His allies stood by his side, their expressions a mix of anxiety and resolve. Mrs. Claus, her eyes filled with unwavering determination, gripped Santa Claus's hand tightly. "We can do this," she whispered, her voice filled with conviction. "We have come too far to let President Harrison's delusions extinguish the spirit of Christmas. We must fight, Santa, with everything we've got."</w:t>
      </w:r>
      <w:r>
        <w:br/>
      </w:r>
      <w:r>
        <w:br/>
        <w:t>Santa Claus nodded, his gaze sweeping over his allies. Elf Lieutenant Sparkle, her face smeared with dirt and determination, met his gaze with a fierce nod. "We are ready, Santa," she said, her voice steady. "We have trained for this moment, and we will not back down. The North Pole will prevail."</w:t>
      </w:r>
      <w:r>
        <w:br/>
      </w:r>
      <w:r>
        <w:br/>
        <w:t>Alien Robot Soldier Beta-7, their metallic form towering over the battlefield, stepped forward. "We will protect humanity," they declared, their voice resonating with robotic conviction. "We will not let President Harrison's madness destroy the spirit of Christmas."</w:t>
      </w:r>
      <w:r>
        <w:br/>
      </w:r>
      <w:r>
        <w:br/>
        <w:t>Santa Claus took a deep breath, feeling the weight of his responsibility as the leader of this desperate battle. "This is it," he said, his voice filled with a mix of determination and vulnerability. "We are facing our greatest challenges, but together, we can overcome them. Remember, my friends, that the power of love and unity is on our side. Let us fight with everything we've got and protect the North Pole and the spirit of Christmas."</w:t>
      </w:r>
      <w:r>
        <w:br/>
      </w:r>
      <w:r>
        <w:br/>
        <w:t xml:space="preserve">With a shared nod and a final glance of determination, Santa Claus and his allies charged forward, their hearts filled with courage and their minds focused on victory. They pushed themselves to the limit, confronting their fears and channeling their strength into each </w:t>
      </w:r>
      <w:r>
        <w:lastRenderedPageBreak/>
        <w:t>strike and each maneuver. The battle raged on, the intensity growing with every passing moment.</w:t>
      </w:r>
      <w:r>
        <w:br/>
      </w:r>
      <w:r>
        <w:br/>
        <w:t>Santa Claus's heart swelled with pride as he witnessed the bravery and resilience of his allies. Mrs. Claus fought with unwavering grace, her wisdom and compassion guiding her every move. Elf Lieutenant Sparkle danced through the chaos, her agility and knowledge of the North Pole giving her the upper hand against the enemy. Alien Robot Soldier Beta-7 stood tall, their metallic form a beacon of strength and protection.</w:t>
      </w:r>
      <w:r>
        <w:br/>
      </w:r>
      <w:r>
        <w:br/>
        <w:t>As the battle reached its peak, Santa Claus and his allies found themselves pushed to the limit. They faced their fears head-on, their determination unwavering. The enemy fought back with desperation, but Santa Claus and his allies were fueled by the power of love and unity. They pushed through the exhaustion, knowing that the fate of Christmas rested on their shoulders.</w:t>
      </w:r>
      <w:r>
        <w:br/>
      </w:r>
      <w:r>
        <w:br/>
        <w:t>With each strike, each moment of resilience, Santa Claus and his allies moved closer to victory. The battle became a symphony of chaos and determination, their every move a testament to their unwavering commitment. They fought with every ounce of strength they had, never losing sight of their goal.</w:t>
      </w:r>
      <w:r>
        <w:br/>
      </w:r>
      <w:r>
        <w:br/>
        <w:t>In the midst of the chaos, Santa Claus's heart swelled with pride as he saw his allies rise to the challenge. Mrs. Claus's wisdom guided her every move, her compassion shining through even in the heat of battle. Elf Lieutenant Sparkle's determination never wavered, her agility and knowledge of the North Pole giving her the upper hand against the enemy. Alien Robot Soldier Beta-7's robotic strength protected their allies, standing tall in the face of danger.</w:t>
      </w:r>
      <w:r>
        <w:br/>
      </w:r>
      <w:r>
        <w:br/>
        <w:t>The battle raged on, each moment bringing them closer to victory. Santa Claus and his allies pushed themselves to the limit, their fears and doubts replaced by an unwavering determination. They fought with every ounce of strength they had, fueled by the power of love and unity. As the battle reached its climax, Santa Claus could feel the tide turning in their favor. Victory was within their grasp, and with one final surge of courage, they pressed forward, ready to claim it.</w:t>
      </w:r>
      <w:r>
        <w:br/>
      </w:r>
      <w:r>
        <w:br/>
        <w:t xml:space="preserve">As the battle raged on, unexpected plot twists and turns kept the reader guessing about the outcome. The tension and suspense heightened with each passing moment, as Santa Claus and his allies faced unforeseen challenges and obstacles. The enemy forces, fueled by President Harrison's delusions, fought with a ferocity that caught Santa Claus and his allies off guard. </w:t>
      </w:r>
      <w:r>
        <w:br/>
      </w:r>
      <w:r>
        <w:br/>
        <w:t>Amidst the chaos, Elf Lieutenant Sparkle quickly realized that the enemy's tactics were becoming increasingly unpredictable. She furrowed her brow, her mind racing to find a solution. "Something's not right," she muttered to herself, her voice barely audible over the sounds of explosions and gunfire. "They're changing their strategy. We need to adapt."</w:t>
      </w:r>
      <w:r>
        <w:br/>
      </w:r>
      <w:r>
        <w:lastRenderedPageBreak/>
        <w:br/>
        <w:t>Santa Claus, his eyes scanning the battlefield, nodded in agreement. "You're right, Elf Lieutenant," he said, his voice filled with determination. "We can't let ourselves be caught off guard. We must anticipate their every move and stay one step ahead."</w:t>
      </w:r>
      <w:r>
        <w:br/>
      </w:r>
      <w:r>
        <w:br/>
        <w:t>Mrs. Claus, her face etched with concern, spoke up. "We need to remain focused and trust in our abilities," she said, her voice steady. "The spirit of Christmas is on our side, and we can overcome any challenge that comes our way."</w:t>
      </w:r>
      <w:r>
        <w:br/>
      </w:r>
      <w:r>
        <w:br/>
        <w:t>Alien Robot Scientist Gamma-3, their analytical mind working quickly, offered a suggestion. "Perhaps their changing tactics are a result of President Harrison's deteriorating mental state," they reasoned. "If we can exploit his delusions, we may be able to find a weakness in their strategy."</w:t>
      </w:r>
      <w:r>
        <w:br/>
      </w:r>
      <w:r>
        <w:br/>
        <w:t>Santa Claus's eyes lit up with a newfound hope. "Gamma-3, you may be onto something," he said, his voice filled with excitement. "If we can understand the source of their unpredictability, we can use it to our advantage."</w:t>
      </w:r>
      <w:r>
        <w:br/>
      </w:r>
      <w:r>
        <w:br/>
        <w:t>With renewed determination, Santa Claus and his allies regrouped, their minds focused on deciphering the enemy's tactics. They analyzed every move, searching for patterns and vulnerabilities. The battle became a strategic dance, with Santa Claus and his allies adjusting their own tactics in response to the enemy's ever-changing strategy.</w:t>
      </w:r>
      <w:r>
        <w:br/>
      </w:r>
      <w:r>
        <w:br/>
        <w:t>The tension in the air was palpable as the battle reached a pivotal moment. Santa Claus and his allies, their hearts pounding with anticipation, fought with a renewed sense of purpose. They adapted to the unexpected twists and turns, using their knowledge and experience to outmaneuver the enemy.</w:t>
      </w:r>
      <w:r>
        <w:br/>
      </w:r>
      <w:r>
        <w:br/>
        <w:t>As the dust settled and the battle began to tilt in Santa Claus's favor, a sense of triumph filled the air. The unexpected plot twists and turns had tested their resolve, but Santa Claus and his allies had proven themselves to be adaptable and resourceful. They had faced adversity head-on and emerged stronger than ever.</w:t>
      </w:r>
      <w:r>
        <w:br/>
      </w:r>
      <w:r>
        <w:br/>
        <w:t>With the outcome of the battle still uncertain, Santa Claus and his allies pressed forward, ready to face whatever challenges lay ahead. The reader, caught up in the suspense and tension, could only speculate about what would happen next. Would Santa Claus and his allies emerge victorious, or would President Harrison's delusions prevail? Only time would tell, as the battle raged on and the fate of Christmas hung in the balance.</w:t>
      </w:r>
      <w:r>
        <w:br/>
      </w:r>
      <w:r>
        <w:br/>
        <w:t xml:space="preserve">The emotional connection between the characters and the reader deepened as they faced the consequences of their actions and made sacrifices for the greater good. The weight of the war began to take its toll on Santa Claus and his allies, their faces etched with weariness and sorrow. They had seen the devastation caused by President Harrison's delusions, and </w:t>
      </w:r>
      <w:r>
        <w:lastRenderedPageBreak/>
        <w:t>the cost of their fight for the spirit of Christmas weighed heavily on their hearts.</w:t>
      </w:r>
      <w:r>
        <w:br/>
      </w:r>
      <w:r>
        <w:br/>
        <w:t>Santa Claus, his eyes filled with a mix of determination and sadness, addressed his allies. "We knew this war wouldn't come without sacrifice," he said, his voice heavy with emotion. "But we must stay strong. The love and joy of Christmas are worth fighting for, no matter the cost."</w:t>
      </w:r>
      <w:r>
        <w:br/>
      </w:r>
      <w:r>
        <w:br/>
        <w:t>Mrs. Claus, her voice filled with compassion, reached out and clasped Santa Claus's hand. "You're right, my love," she said softly. "We have seen the darkness that President Harrison's delusions have brought upon the world, and it is our duty to bring back the light."</w:t>
      </w:r>
      <w:r>
        <w:br/>
      </w:r>
      <w:r>
        <w:br/>
        <w:t>Elf Lieutenant Sparkle, her usually bright eyes tinged with sadness, spoke up. "We have lost comrades in this battle," she said, her voice trembling with the weight of their sacrifice. "But their memory fuels our determination to protect the North Pole and ensure that the spirit of Christmas endures."</w:t>
      </w:r>
      <w:r>
        <w:br/>
      </w:r>
      <w:r>
        <w:br/>
        <w:t>Alien Robot Soldier Beta-7, their robotic voice filled with a newfound depth of emotion, expressed their understanding. "We have witnessed the bravery and selflessness of those who fought alongside us," they said. "Their sacrifice will not be forgotten, and we will continue to fight in their honor."</w:t>
      </w:r>
      <w:r>
        <w:br/>
      </w:r>
      <w:r>
        <w:br/>
        <w:t>Alien Robot Scientist Gamma-3, their analytical mind touched by empathy, joined the conversation. "The emotional toll of war is great," they said, their voice laced with understanding. "But we must remember that our actions are not in vain. We are fighting for something greater than ourselves."</w:t>
      </w:r>
      <w:r>
        <w:br/>
      </w:r>
      <w:r>
        <w:br/>
        <w:t>As the characters shared their thoughts and feelings, a sense of unity washed over them. The sacrifices they had made and the pain they had endured had forged a bond that could not be broken. They knew that their fight was not just for their own survival, but for the hope and joy that Christmas brought to the world.</w:t>
      </w:r>
      <w:r>
        <w:br/>
      </w:r>
      <w:r>
        <w:br/>
        <w:t>With renewed determination and a deeper understanding of the importance of their mission, Santa Claus and his allies pressed forward. They were willing to make any sacrifice necessary to protect the North Pole and ensure that the spirit of Christmas endured. The emotional connection between the characters and the reader deepened, as they faced the consequences of their actions and made sacrifices for the greater good. The reader could not help but be moved by their unwavering commitment and selflessness in the face of adversity.</w:t>
      </w:r>
      <w:r>
        <w:br/>
      </w:r>
      <w:r>
        <w:br/>
        <w:t xml:space="preserve">The battle raged on, the air thick with smoke and the ground littered with debris. Santa Claus and his allies fought valiantly, their hearts filled with a determination that could not be swayed. As explosions echoed through the war-torn landscape, a sense of unity and </w:t>
      </w:r>
      <w:r>
        <w:lastRenderedPageBreak/>
        <w:t>purpose enveloped them, binding them together in a common cause.</w:t>
      </w:r>
      <w:r>
        <w:br/>
      </w:r>
      <w:r>
        <w:br/>
        <w:t>Mrs. Claus, her eyes shining with a fierce determination, raised her voice above the chaos. "We have come too far to let President Harrison's delusions tear us apart," she declared, her voice carrying a sense of unwavering resolve. "We must stand united, for it is our collective strength that will bring an end to this war."</w:t>
      </w:r>
      <w:r>
        <w:br/>
      </w:r>
      <w:r>
        <w:br/>
        <w:t>Santa Claus nodded, his gaze meeting the eyes of his allies. "It is the power of storytelling that brought us together, and it is the power of storytelling that will see us through," he said, his voice filled with conviction. "We must show the world the true meaning of Christmas, even in the face of hatred and delusion."</w:t>
      </w:r>
      <w:r>
        <w:br/>
      </w:r>
      <w:r>
        <w:br/>
        <w:t>Elf Lieutenant Sparkle, her voice steady despite the chaos around her, added, "Our stories have the power to heal, to inspire, and to unite. Let us weave a tale of hope and love, and let it be our strongest weapon against President Harrison's darkness."</w:t>
      </w:r>
      <w:r>
        <w:br/>
      </w:r>
      <w:r>
        <w:br/>
        <w:t>Alien Robot Soldier Beta-7, their robotic voice tinged with newfound emotion, spoke up. "We have seen the destruction caused by hatred and delusion," they said, their voice carrying a sense of empathy. "But we have also witnessed the resilience and compassion of humanity. Let us share their stories, and let them be the light that guides us to victory."</w:t>
      </w:r>
      <w:r>
        <w:br/>
      </w:r>
      <w:r>
        <w:br/>
        <w:t>Alien Robot Scientist Gamma-3, their analytical mind touched by the power of storytelling, nodded in agreement. "Stories have the ability to change hearts and minds," they said, their voice filled with conviction. "Let us use our words to sow the seeds of unity and understanding, and let them blossom into a future free from the grip of hatred."</w:t>
      </w:r>
      <w:r>
        <w:br/>
      </w:r>
      <w:r>
        <w:br/>
        <w:t>And so, Santa Claus and his allies, fueled by their shared purpose and the power of storytelling, pressed forward. They wove tales of love and compassion, of unity and hope, reaching out to both friend and foe alike. Through their words, they broke through the walls of delusion and hatred, planting seeds of understanding and empathy in the hearts of those who had been consumed by darkness.</w:t>
      </w:r>
      <w:r>
        <w:br/>
      </w:r>
      <w:r>
        <w:br/>
        <w:t>As their stories spread, a shift began to take place. Soldiers on both sides questioned the validity of the war, recognizing the futility of their actions. The power of storytelling had touched their hearts, reminding them of the importance of love, unity, and the spirit of Christmas.</w:t>
      </w:r>
      <w:r>
        <w:br/>
      </w:r>
      <w:r>
        <w:br/>
        <w:t>And then, in a moment that seemed both miraculous and inevitable, the war came to an end. President Harrison, his delusions shattered by the power of storytelling, stood down. The North Pole and its allies emerged victorious, not through force of arms, but through the strength of their words and their unwavering belief in the power of love.</w:t>
      </w:r>
      <w:r>
        <w:br/>
      </w:r>
      <w:r>
        <w:br/>
        <w:t xml:space="preserve">In the aftermath of the war, a sense of healing and renewal washed over the North Pole. The </w:t>
      </w:r>
      <w:r>
        <w:lastRenderedPageBreak/>
        <w:t>scars of battle slowly began to fade as the spirit of Christmas rekindled in the hearts of humanity. Stories of unity and compassion spread far and wide, reminding the world of the power that lies within the human spirit.</w:t>
      </w:r>
      <w:r>
        <w:br/>
      </w:r>
      <w:r>
        <w:br/>
        <w:t>As Santa Claus and his allies gathered to celebrate their hard-fought victory, they knew that their work was not yet done. The power of storytelling would continue to guide them, ensuring that the spirit of Christmas endured for generations to come. And in the hearts of those who had experienced the war, a newfound appreciation for the true meaning of Christmas blossomed, forever transforming their lives.</w:t>
      </w:r>
      <w:r>
        <w:br/>
      </w:r>
      <w:r>
        <w:br/>
        <w:t>The war had been won, not with guns and bombs, but with the power of unity and the strength of storytelling. And as the North Pole and its allies looked toward the future, they knew that the spirit of Christmas would forever be protected, a beacon of hope shining bright in even the darkest of times.</w:t>
      </w:r>
      <w:r>
        <w:br/>
      </w:r>
      <w:r>
        <w:br/>
        <w:t>The battle raged on, the air thick with smoke and the ground littered with debris. Santa Claus and his allies fought valiantly, their hearts filled with a determination that could not be swayed. As explosions echoed through the war-torn landscape, a sense of unity and purpose enveloped them, binding them together in a common cause.</w:t>
      </w:r>
      <w:r>
        <w:br/>
      </w:r>
      <w:r>
        <w:br/>
        <w:t>Mrs. Claus, her eyes shining with a fierce determination, raised her voice above the chaos. "We have come too far to let President Harrison's delusions tear us apart," she declared, her voice carrying a sense of unwavering resolve. "We must stand united, for it is our collective strength that will bring an end to this war."</w:t>
      </w:r>
      <w:r>
        <w:br/>
      </w:r>
      <w:r>
        <w:br/>
        <w:t>Santa Claus nodded, his gaze meeting the eyes of his allies. "It is the power of storytelling that brought us together, and it is the power of storytelling that will see us through," he said, his voice filled with conviction. "We must show the world the true meaning of Christmas, even in the face of hatred and delusion."</w:t>
      </w:r>
      <w:r>
        <w:br/>
      </w:r>
      <w:r>
        <w:br/>
        <w:t>Elf Lieutenant Sparkle, her voice steady despite the chaos around her, added, "Our stories have the power to heal, to inspire, and to unite. Let us weave a tale of hope and love, and let it be our strongest weapon against President Harrison's darkness."</w:t>
      </w:r>
      <w:r>
        <w:br/>
      </w:r>
      <w:r>
        <w:br/>
        <w:t>Alien Robot Soldier Beta-7, their robotic voice tinged with newfound emotion, spoke up. "We have seen the destruction caused by hatred and delusion," they said, their voice carrying a sense of empathy. "But we have also witnessed the resilience and compassion of humanity. Let us share their stories, and let them be the light that guides us to victory."</w:t>
      </w:r>
      <w:r>
        <w:br/>
      </w:r>
      <w:r>
        <w:br/>
        <w:t>Alien Robot Scientist Gamma-3, their analytical mind touched by the power of storytelling, nodded in agreement. "Stories have the ability to change hearts and minds," they said, their voice filled with conviction. "Let us use our words to sow the seeds of unity and understanding, and let them blossom into a future free from the grip of hatred."</w:t>
      </w:r>
      <w:r>
        <w:br/>
      </w:r>
      <w:r>
        <w:lastRenderedPageBreak/>
        <w:br/>
        <w:t>And so, Santa Claus and his allies, fueled by their shared purpose and the power of storytelling, pressed forward. They wove tales of love and compassion, of unity and hope, reaching out to both friend and foe alike. Through their words, they broke through the walls of delusion and hatred, planting seeds of understanding and empathy in the hearts of those who had been consumed by darkness.</w:t>
      </w:r>
      <w:r>
        <w:br/>
      </w:r>
      <w:r>
        <w:br/>
        <w:t>As their stories spread, a shift began to take place. Soldiers on both sides questioned the validity of the war, recognizing the futility of their actions. The power of storytelling had touched their hearts, reminding them of the importance of love, unity, and the spirit of Christmas.</w:t>
      </w:r>
      <w:r>
        <w:br/>
      </w:r>
      <w:r>
        <w:br/>
        <w:t>And then, in a moment that seemed both miraculous and inevitable, the war came to an end. President Harrison, his delusions shattered by the power of storytelling, stood down. The North Pole and its allies emerged victorious, not through force of arms, but through the strength of their words and their unwavering belief in the power of love.</w:t>
      </w:r>
      <w:r>
        <w:br/>
      </w:r>
      <w:r>
        <w:br/>
        <w:t>In the aftermath of the war, a sense of healing and renewal washed over the North Pole. The scars of battle slowly began to fade as the spirit of Christmas rekindled in the hearts of humanity. Stories of unity and compassion spread far and wide, reminding the world of the power that lies within the human spirit.</w:t>
      </w:r>
      <w:r>
        <w:br/>
      </w:r>
      <w:r>
        <w:br/>
        <w:t>As Santa Claus and his allies gathered to celebrate their hard-fought victory, they knew that their work was not yet done. The power of storytelling would continue to guide them, ensuring that the spirit of Christmas endured for generations to come. And in the hearts of those who had experienced the war, a newfound appreciation for the true meaning of Christmas blossomed, forever transforming their lives.</w:t>
      </w:r>
      <w:r>
        <w:br/>
      </w:r>
      <w:r>
        <w:br/>
        <w:t>The war had been won, not with guns and bombs, but with the power of unity and the strength of storytelling. And as the North Pole and its allies looked toward the future, they knew that the spirit of Christmas would forever be protected, a beacon of hope shining bright in even the darkest of times.</w:t>
      </w:r>
      <w:r>
        <w:br/>
      </w:r>
      <w:r>
        <w:br/>
        <w:t>The battle had taken its toll on Santa Claus and his allies. They stood amidst the wreckage, their bodies weary and their spirits battered. The air was heavy with the scent of smoke and the echoes of gunfire still lingered in their ears. But despite the destruction around them, there was a glimmer of hope in their eyes.</w:t>
      </w:r>
      <w:r>
        <w:br/>
      </w:r>
      <w:r>
        <w:br/>
        <w:t>Santa Claus turned to his allies, a weary smile playing on his lips. "We have faced unimaginable challenges, but we have emerged victorious," he said, his voice filled with a mix of relief and pride. "We have shown the world the true power of love and unity."</w:t>
      </w:r>
      <w:r>
        <w:br/>
      </w:r>
      <w:r>
        <w:br/>
        <w:t xml:space="preserve">Mrs. Claus nodded, her eyes shining with a renewed sense of purpose. "The war may be </w:t>
      </w:r>
      <w:r>
        <w:lastRenderedPageBreak/>
        <w:t>over, but our work is far from done," she said, her voice filled with determination. "We must rebuild what has been destroyed and heal the wounds that have been inflicted. We have the power to create a better world."</w:t>
      </w:r>
      <w:r>
        <w:br/>
      </w:r>
      <w:r>
        <w:br/>
        <w:t>Elf Lieutenant Sparkle stepped forward, her voice filled with gratitude. "I am honored to have fought alongside each and every one of you," she said, her voice steady despite the exhaustion in her eyes. "Together, we have shown that the spirit of Christmas is stronger than any darkness."</w:t>
      </w:r>
      <w:r>
        <w:br/>
      </w:r>
      <w:r>
        <w:br/>
        <w:t>Alien Robot Soldier Beta-7, their robotic voice tinged with a newfound sense of emotion, added, "We have witnessed the resilience and compassion of humanity, and we have become a part of it. Let us continue to protect and nurture that spirit, ensuring that it flourishes in the hearts of all."</w:t>
      </w:r>
      <w:r>
        <w:br/>
      </w:r>
      <w:r>
        <w:br/>
        <w:t>Alien Robot Scientist Gamma-3, their analytical mind touched by the power of the war's aftermath, nodded in agreement. "The battle may be won, but the war against hatred and delusion continues," they said, their voice filled with conviction. "Let us use the lessons we have learned to forge a path of unity and understanding."</w:t>
      </w:r>
      <w:r>
        <w:br/>
      </w:r>
      <w:r>
        <w:br/>
        <w:t>And so, Santa Claus and his allies stood united, ready to embark on the next chapter of their journey. As they surveyed the war-torn landscape, they saw not only the destruction, but also the opportunity for rebirth and renewal. They knew that their work would be challenging, but they were filled with hope and redemption, knowing that they had the power to create a better world.</w:t>
      </w:r>
      <w:r>
        <w:br/>
      </w:r>
      <w:r>
        <w:br/>
        <w:t>In the days and weeks that followed, Santa Claus and his allies worked tirelessly to rebuild what had been lost. They reached out to the communities affected by the war, offering support and assistance. Together, they planted the seeds of unity and compassion, nurturing the spirit of Christmas in the hearts of all.</w:t>
      </w:r>
      <w:r>
        <w:br/>
      </w:r>
      <w:r>
        <w:br/>
        <w:t>As the world began to heal, stories of hope and redemption spread far and wide. People came together, inspired by the resilience and determination of Santa Claus and his allies. They saw the power of love and unity firsthand, and they pledged to carry it with them always.</w:t>
      </w:r>
      <w:r>
        <w:br/>
      </w:r>
      <w:r>
        <w:br/>
        <w:t>In the end, the war had not only been about protecting the North Pole and the spirit of Christmas. It had been a battle for the very soul of humanity, a reminder that even in the darkest of times, there is always hope. And as Santa Claus and his allies looked towards the future, they knew that they had played a part in creating a better world, a world filled with love, compassion, and the enduring spirit of Christmas.</w:t>
      </w:r>
    </w:p>
    <w:p w14:paraId="05DDB64A" w14:textId="77777777" w:rsidR="00C857A2" w:rsidRDefault="00000000">
      <w:pPr>
        <w:pStyle w:val="Heading1"/>
      </w:pPr>
      <w:bookmarkStart w:id="10" w:name="_Toc146740491"/>
      <w:r>
        <w:lastRenderedPageBreak/>
        <w:t>Epilogue: The Triumph of Unity and the Spirit of Christmas</w:t>
      </w:r>
      <w:bookmarkEnd w:id="10"/>
    </w:p>
    <w:p w14:paraId="25A6ED9B" w14:textId="77777777" w:rsidR="00C857A2" w:rsidRDefault="00000000">
      <w:r>
        <w:t>The war had come to an end, but its impact still lingered in the air. The North Pole lay in ruins, its once vibrant and festive atmosphere replaced by a somber silence. Santa Claus and his allies stood amidst the wreckage, their bodies weary and their hearts heavy with the weight of what had transpired. Yet, there was a glimmer of hope in their eyes, a spark that refused to be extinguished.</w:t>
      </w:r>
      <w:r>
        <w:br/>
      </w:r>
      <w:r>
        <w:br/>
        <w:t>Santa Claus turned to his allies, a tired but determined smile on his face. "We have faced unimaginable challenges, my friends," he said, his voice filled with a mix of relief and pride. "But through it all, we have shown the world the true power of love and unity."</w:t>
      </w:r>
      <w:r>
        <w:br/>
      </w:r>
      <w:r>
        <w:br/>
        <w:t>Mrs. Claus nodded, her eyes shining with a renewed sense of purpose. "The war may be over, but our work is far from done," she said, her voice filled with determination. "We must rebuild what has been destroyed and heal the wounds that have been inflicted. We have the power to create a better world, a world where the spirit of Christmas shines brighter than ever."</w:t>
      </w:r>
      <w:r>
        <w:br/>
      </w:r>
      <w:r>
        <w:br/>
        <w:t>Elf Lieutenant Sparkle stepped forward, her voice filled with gratitude. "I am honored to have fought alongside each and every one of you," she said, her voice steady despite the exhaustion etched on her face. "Together, we have shown that the spirit of Christmas is stronger than any darkness. Let us carry that spirit with us as we rebuild and heal."</w:t>
      </w:r>
      <w:r>
        <w:br/>
      </w:r>
      <w:r>
        <w:br/>
        <w:t>Alien Robot Soldier Beta-7, their robotic voice tinged with a newfound sense of emotion, added, "We have witnessed the resilience and compassion of humanity, and we have become a part of it. Let us continue to protect and nurture that spirit, ensuring that it flourishes in the hearts of all."</w:t>
      </w:r>
      <w:r>
        <w:br/>
      </w:r>
      <w:r>
        <w:br/>
        <w:t>Alien Robot Scientist Gamma-3, their analytical mind touched by the power of the war's aftermath, nodded in agreement. "The battle may be won, but the war against hatred and delusion continues," they said, their voice filled with conviction. "Let us use the lessons we have learned to forge a path of unity and understanding, not just here at the North Pole, but throughout the world."</w:t>
      </w:r>
      <w:r>
        <w:br/>
      </w:r>
      <w:r>
        <w:br/>
        <w:t>And so, Santa Claus and his allies stood united, ready to embark on the next chapter of their journey. As they surveyed the war-torn landscape, they saw not only the destruction, but also the opportunity for rebirth and renewal. They knew that their work would be challenging, but they were filled with hope and redemption, knowing that they had the power to create a better world, a world where the spirit of Christmas would endure.</w:t>
      </w:r>
      <w:r>
        <w:br/>
      </w:r>
      <w:r>
        <w:br/>
        <w:t>In the days and weeks that followed, Santa Claus and his allies worked tirelessly to rebuild what had been lost. They reached out to the communities affected by the war, offering support and assistance. Together, they planted the seeds of unity and compassion, nurturing the spirit of Christmas in the hearts of all.</w:t>
      </w:r>
      <w:r>
        <w:br/>
      </w:r>
      <w:r>
        <w:lastRenderedPageBreak/>
        <w:br/>
        <w:t>As the world began to heal, stories of hope and redemption spread far and wide. People came together, inspired by the resilience and determination of Santa Claus and his allies. They saw the power of love and unity firsthand, and they pledged to carry it with them always.</w:t>
      </w:r>
      <w:r>
        <w:br/>
      </w:r>
      <w:r>
        <w:br/>
        <w:t>In the end, the war had not only been about protecting the North Pole and the spirit of Christmas. It had been a battle for the very soul of humanity, a reminder that even in the darkest of times, there is always hope. And as Santa Claus and his allies looked towards the future, they knew that they had played a part in creating a better world, a world filled with love, compassion, and the enduring spirit of Christmas.</w:t>
      </w:r>
      <w:r>
        <w:br/>
      </w:r>
      <w:r>
        <w:br/>
        <w:t>The war had left the North Pole in ruins, its once vibrant and festive atmosphere replaced by a somber silence. But amidst the destruction, there was a sense of hope in the air. The wounded land began to heal, slowly but surely, as Santa Claus and his allies worked tirelessly to rebuild what had been lost.</w:t>
      </w:r>
      <w:r>
        <w:br/>
      </w:r>
      <w:r>
        <w:br/>
        <w:t>Santa Claus stood at the heart of the North Pole, surveying the progress that had been made. His eyes filled with both sadness for what had been lost and determination for what was yet to come. Mrs. Claus stood beside him, her hand resting gently on his arm, offering support and strength.</w:t>
      </w:r>
      <w:r>
        <w:br/>
      </w:r>
      <w:r>
        <w:br/>
        <w:t>"We have come a long way," Santa Claus said, his voice filled with a mix of weariness and hope. "The North Pole may have been shattered, but its spirit remains unbroken."</w:t>
      </w:r>
      <w:r>
        <w:br/>
      </w:r>
      <w:r>
        <w:br/>
        <w:t>Mrs. Claus nodded, her eyes shining with resilience. "Indeed, my love," she said, her voice filled with warmth. "We have witnessed the power of unity and compassion. Now, it is time to rebuild and heal."</w:t>
      </w:r>
      <w:r>
        <w:br/>
      </w:r>
      <w:r>
        <w:br/>
        <w:t>Elf Lieutenant Sparkle approached, a group of elves by her side, their faces filled with determination. "We are ready to lend our skills and strength to the rebuilding efforts," she said, her voice filled with purpose. "The North Pole will rise again, stronger than ever."</w:t>
      </w:r>
      <w:r>
        <w:br/>
      </w:r>
      <w:r>
        <w:br/>
        <w:t>Santa Claus smiled at Elf Lieutenant Sparkle, his gratitude evident in his eyes. "Thank you, my dear friends," he said, his voice filled with appreciation. "Your unwavering commitment to the North Pole and the spirit of Christmas is truly remarkable."</w:t>
      </w:r>
      <w:r>
        <w:br/>
      </w:r>
      <w:r>
        <w:br/>
        <w:t>Alien Robot Soldier Beta-7 and Alien Robot Scientist Gamma-3 joined the group, their metallic forms a stark contrast against the snowy landscape. Beta-7's robotic voice echoed with determination as they spoke, "We have witnessed the resilience and compassion of humanity. Now, we shall lend our expertise to the rebuilding efforts, ensuring a better future for all."</w:t>
      </w:r>
      <w:r>
        <w:br/>
      </w:r>
      <w:r>
        <w:br/>
      </w:r>
      <w:r>
        <w:lastRenderedPageBreak/>
        <w:t>Gamma-3, with their calm and logical demeanor, added, "We shall analyze the best methods for reconstruction, utilizing our advanced technology to expedite the process."</w:t>
      </w:r>
      <w:r>
        <w:br/>
      </w:r>
      <w:r>
        <w:br/>
        <w:t>And so, Santa Claus and his allies, human and robotic, worked side by side to rebuild the North Pole. They cleared away the debris, repaired the damaged buildings, and restored the once-majestic landscape. The sound of hammers and saws filled the air, a symphony of resilience and determination.</w:t>
      </w:r>
      <w:r>
        <w:br/>
      </w:r>
      <w:r>
        <w:br/>
        <w:t>Days turned into weeks, and weeks turned into months. Slowly but surely, the North Pole began to regain its former glory. The workshop was restored, the reindeer were tended to, and the spirit of Christmas shone brightly once again.</w:t>
      </w:r>
      <w:r>
        <w:br/>
      </w:r>
      <w:r>
        <w:br/>
        <w:t>As the North Pole healed and rebuilt, stories of hope and resilience spread far and wide. People from all corners of the world came to visit, eager to witness the rebirth of the magical place that brought joy to children around the globe. They marveled at the determination and strength of Santa Claus and his allies, inspired by their unwavering commitment to the spirit of Christmas.</w:t>
      </w:r>
      <w:r>
        <w:br/>
      </w:r>
      <w:r>
        <w:br/>
        <w:t>The North Pole had become a symbol of hope, a reminder that even in the face of destruction, there is always the possibility for renewal. And as Santa Claus and his allies looked upon the restored landscape, they knew that they had played a part in creating a better world, a world where the spirit of Christmas would endure for generations to come.</w:t>
      </w:r>
      <w:r>
        <w:br/>
      </w:r>
      <w:r>
        <w:br/>
        <w:t>Santa Claus stood at the center of the newly rebuilt North Pole, his eyes filled with a mixture of pride and sadness. The war had taken its toll, both on the physical landscape and the spirits of those involved. He turned to his allies, Mrs. Claus, Elf Lieutenant Sparkle, Alien Robot Soldier Beta-7, and Alien Robot Scientist Gamma-3, who stood by his side, their expressions reflecting a similar mix of emotions.</w:t>
      </w:r>
      <w:r>
        <w:br/>
      </w:r>
      <w:r>
        <w:br/>
        <w:t>"We have been through so much," Santa Claus said, his voice filled with a sense of gratitude. "But through it all, we have remained united and unwavering in our commitment to protect the spirit of Christmas."</w:t>
      </w:r>
      <w:r>
        <w:br/>
      </w:r>
      <w:r>
        <w:br/>
        <w:t>Mrs. Claus nodded, her eyes filled with love and admiration for her husband. "Yes, my dear," she said, her voice filled with warmth. "The sacrifices we have made and the lessons we have learned have only made us stronger."</w:t>
      </w:r>
      <w:r>
        <w:br/>
      </w:r>
      <w:r>
        <w:br/>
        <w:t>Elf Lieutenant Sparkle, her armor gleaming in the soft light, stepped forward. "The battles we fought and the challenges we faced have taught us the true meaning of resilience," she said, her voice filled with determination. "We have seen firsthand the power of unity and the strength that comes from standing together."</w:t>
      </w:r>
      <w:r>
        <w:br/>
      </w:r>
      <w:r>
        <w:br/>
        <w:t xml:space="preserve">Alien Robot Soldier Beta-7, their robotic voice resonating through the air, added, "Our </w:t>
      </w:r>
      <w:r>
        <w:lastRenderedPageBreak/>
        <w:t>experiences in this war have shown us the importance of empathy and compassion. We have witnessed the best and worst of humanity, and it is clear that love and understanding will always prevail."</w:t>
      </w:r>
      <w:r>
        <w:br/>
      </w:r>
      <w:r>
        <w:br/>
        <w:t>Alien Robot Scientist Gamma-3, their analytical mind processing the events that had transpired, spoke with a calm certainty. "The war has taught us the value of strategic thinking and planning," they said, their voice steady. "We have learned to adapt, to analyze, and to overcome the most challenging of obstacles."</w:t>
      </w:r>
      <w:r>
        <w:br/>
      </w:r>
      <w:r>
        <w:br/>
        <w:t>As Santa Claus and his allies reflected on the events that unfolded, a sense of gratitude and pride washed over them. They had faced unimaginable hardships and made countless sacrifices, but they had emerged stronger and more united than ever before.</w:t>
      </w:r>
      <w:r>
        <w:br/>
      </w:r>
      <w:r>
        <w:br/>
        <w:t>"We may have lost much, but we have gained so much more," Santa Claus said, his voice filled with conviction. "The spirit of Christmas has prevailed, and it is stronger than ever. We must never forget the lessons we learned and the sacrifices made. They will guide us in the future as we continue to protect the joy and wonder of Christmas."</w:t>
      </w:r>
      <w:r>
        <w:br/>
      </w:r>
      <w:r>
        <w:br/>
        <w:t>His allies nodded, their eyes filled with determination. They understood the importance of remembering the past and carrying its lessons into the future.</w:t>
      </w:r>
      <w:r>
        <w:br/>
      </w:r>
      <w:r>
        <w:br/>
        <w:t>"We stand here today as a testament to the power of hope and unity," Elf Lieutenant Sparkle said, her voice tinged with a renewed sense of purpose. "And we will continue to fight for the spirit of Christmas, knowing that it is worth every sacrifice."</w:t>
      </w:r>
      <w:r>
        <w:br/>
      </w:r>
      <w:r>
        <w:br/>
        <w:t>With their reflections complete, Santa Claus and his allies turned their attention to the future. They knew that their work was not yet done, that the battles they had fought were only the beginning. But they were ready, their spirits fortified by the lessons they had learned and the bond they had forged.</w:t>
      </w:r>
      <w:r>
        <w:br/>
      </w:r>
      <w:r>
        <w:br/>
        <w:t>Together, they would continue to protect the North Pole and ensure that the spirit of Christmas endured for generations to come. And as they looked out upon the newly rebuilt landscape, they knew that they had created something truly special—a place where love, hope, and the magic of Christmas would always thrive.</w:t>
      </w:r>
      <w:r>
        <w:br/>
      </w:r>
      <w:r>
        <w:br/>
        <w:t>Mrs. Claus sat down in a cozy armchair, surrounded by her beloved books and trinkets from around the world. It was her time to share stories of hope and resilience, drawing from her vast knowledge of Christmas traditions. Santa Claus and their allies gathered around her, their eyes filled with anticipation.</w:t>
      </w:r>
      <w:r>
        <w:br/>
      </w:r>
      <w:r>
        <w:br/>
        <w:t>"Throughout the centuries," Mrs. Claus began, her voice warm and comforting, "people from every corner of the world have celebrated Christmas in their own unique ways. Each tradition tells a story of resilience and the power of the human spirit."</w:t>
      </w:r>
      <w:r>
        <w:br/>
      </w:r>
      <w:r>
        <w:lastRenderedPageBreak/>
        <w:br/>
        <w:t>She opened one of her favorite books, flipping through its pages with a sense of reverence. "In Japan, there is a tradition called 'Oseibo'," she continued. "During the winter season, families exchange gifts to express gratitude and appreciation for each other. It is a reminder that even in the coldest of times, love and warmth can be found."</w:t>
      </w:r>
      <w:r>
        <w:br/>
      </w:r>
      <w:r>
        <w:br/>
        <w:t>Elf Lieutenant Sparkle leaned in closer, her eyes sparkling with interest. "What about in Australia?" she asked, her curiosity evident.</w:t>
      </w:r>
      <w:r>
        <w:br/>
      </w:r>
      <w:r>
        <w:br/>
        <w:t>Mrs. Claus smiled, her eyes twinkling with memories. "Ah, in Australia, Christmas falls during the summer," she explained. "While many of us are used to a snowy landscape, Australians celebrate with barbecues and beach parties. It just goes to show that the spirit of Christmas can be found no matter the season or climate."</w:t>
      </w:r>
      <w:r>
        <w:br/>
      </w:r>
      <w:r>
        <w:br/>
        <w:t>Alien Robot Soldier Beta-7 tilted their head, their robotic voice filled with curiosity. "And what about the cold, desolate places of the world?" they asked. "How do they celebrate?"</w:t>
      </w:r>
      <w:r>
        <w:br/>
      </w:r>
      <w:r>
        <w:br/>
        <w:t>Mrs. Claus paused for a moment, reflecting on the question. "In places like Lapland and the Arctic regions, where the winters are long and harsh, people rely on the warmth of community and storytelling," she explained. "They gather around fires, sharing tales of courage and survival. It is a reminder that even in the darkest of times, there is always a flicker of hope."</w:t>
      </w:r>
      <w:r>
        <w:br/>
      </w:r>
      <w:r>
        <w:br/>
        <w:t>Santa Claus nodded, his eyes filled with gratitude for the wisdom Mrs. Claus shared. "These stories remind us of the resilience of the human spirit," he said, his voice filled with admiration. "No matter where we come from or what challenges we face, the spirit of Christmas binds us together."</w:t>
      </w:r>
      <w:r>
        <w:br/>
      </w:r>
      <w:r>
        <w:br/>
        <w:t>Mrs. Claus closed the book, her gaze sweeping over her listeners. "We must carry these stories with us as we continue our fight against President Harrison," she said, her voice filled with determination. "They remind us that no matter the odds, love, hope, and unity will always prevail."</w:t>
      </w:r>
      <w:r>
        <w:br/>
      </w:r>
      <w:r>
        <w:br/>
        <w:t>Her words hung in the air, filling the room with a renewed sense of purpose. Santa Claus and their allies felt their spirits lift, knowing that they carried the stories of resilience and hope within them. They were ready to face whatever challenges lay ahead, guided by the wisdom and inspiration of Mrs. Claus's stories.</w:t>
      </w:r>
      <w:r>
        <w:br/>
      </w:r>
      <w:r>
        <w:br/>
        <w:t>As they stood together, united in their mission, they knew that the spirit of Christmas would endure. And with each step they took, they would be carrying the stories of hope and resilience, ensuring that the world would never forget the power of love in the face of darkness.</w:t>
      </w:r>
      <w:r>
        <w:br/>
      </w:r>
      <w:r>
        <w:br/>
      </w:r>
      <w:r>
        <w:lastRenderedPageBreak/>
        <w:t>Elf Lieutenant Sparkle and Alien Robot Soldier Beta-7 stood side by side amidst the wreckage of the North Pole, surveying the destruction caused by the war. The once vibrant and bustling workshop now lay in ruins, its walls charred and its machinery broken. It was a somber sight, but they knew that there was still hope.</w:t>
      </w:r>
      <w:r>
        <w:br/>
      </w:r>
      <w:r>
        <w:br/>
        <w:t>"We have a lot of work ahead of us," Elf Lieutenant Sparkle said, her voice filled with determination. "But together, we can rebuild the North Pole and restore it to its former glory."</w:t>
      </w:r>
      <w:r>
        <w:br/>
      </w:r>
      <w:r>
        <w:br/>
        <w:t>Beta-7 nodded, their metallic frame glinting in the sunlight. "Affirmative," they replied. "I will utilize my repair capabilities to assist in the reconstruction efforts."</w:t>
      </w:r>
      <w:r>
        <w:br/>
      </w:r>
      <w:r>
        <w:br/>
        <w:t>As they began their work, Elf Lieutenant Sparkle and Beta-7 showcased their unique skills. Elf Lieutenant Sparkle used her agility and dexterity to salvage what she could from the wreckage, carefully separating usable materials from the debris. Beta-7, with their advanced technology and precise movements, repaired broken machinery and rebuilt damaged structures.</w:t>
      </w:r>
      <w:r>
        <w:br/>
      </w:r>
      <w:r>
        <w:br/>
        <w:t>Working side by side, they formed an efficient and productive team. Elf Lieutenant Sparkle's keen eye for detail complemented Beta-7's analytical mind, allowing them to identify the most crucial areas that needed attention. They communicated effortlessly, their collaboration a testament to their shared goal of restoring the North Pole.</w:t>
      </w:r>
      <w:r>
        <w:br/>
      </w:r>
      <w:r>
        <w:br/>
        <w:t>"This section needs reinforcement," Elf Lieutenant Sparkle pointed out, gesturing towards a shattered wall. "I'll gather the necessary materials, and you can use your repair capabilities to fix it."</w:t>
      </w:r>
      <w:r>
        <w:br/>
      </w:r>
      <w:r>
        <w:br/>
        <w:t>Beta-7 nodded, their robotic arm extending and emitting a series of buzzing sounds as they began the repair process. The broken pieces of the wall floated into place, melding together seamlessly under Beta-7's precise control.</w:t>
      </w:r>
      <w:r>
        <w:br/>
      </w:r>
      <w:r>
        <w:br/>
        <w:t>As they worked, their conversation turned to the significance of their efforts. "By rebuilding the North Pole, we are not only restoring a physical place," Elf Lieutenant Sparkle said, her voice filled with conviction. "We are rebuilding hope and the spirit of Christmas in the hearts of children around the world."</w:t>
      </w:r>
      <w:r>
        <w:br/>
      </w:r>
      <w:r>
        <w:br/>
        <w:t>Beta-7 paused for a moment, processing Elf Lieutenant Sparkle's words. "Affirmative," they said. "Our actions here will have a far-reaching impact, reminding humanity of their capacity for resilience and unity."</w:t>
      </w:r>
      <w:r>
        <w:br/>
      </w:r>
      <w:r>
        <w:br/>
        <w:t xml:space="preserve">With each passing day, the North Pole began to take shape once again. The workshop's walls were repaired, the machinery hummed with renewed energy, and the spirit of Christmas permeated the air. Elf Lieutenant Sparkle and Beta-7 continued their tireless efforts, </w:t>
      </w:r>
      <w:r>
        <w:lastRenderedPageBreak/>
        <w:t>knowing that their work was essential in ensuring that the North Pole remained a beacon of hope and joy.</w:t>
      </w:r>
      <w:r>
        <w:br/>
      </w:r>
      <w:r>
        <w:br/>
        <w:t>As they stood back to admire their progress, Elf Lieutenant Sparkle and Beta-7 shared a moment of pride. "We've come a long way," Elf Lieutenant Sparkle said, wiping a bead of sweat from her brow.</w:t>
      </w:r>
      <w:r>
        <w:br/>
      </w:r>
      <w:r>
        <w:br/>
        <w:t>Beta-7's robotic face displayed a hint of a smile. "Indeed," they replied. "Our dedication and teamwork have allowed us to restore the North Pole to its former glory."</w:t>
      </w:r>
      <w:r>
        <w:br/>
      </w:r>
      <w:r>
        <w:br/>
        <w:t>But their work wasn't done yet. They knew that while the physical reconstruction was important, they also had to rebuild the trust and unity that had been shattered by the war. They would continue to stand together, supporting one another and inspiring those around them to do the same.</w:t>
      </w:r>
      <w:r>
        <w:br/>
      </w:r>
      <w:r>
        <w:br/>
        <w:t>As they prepared to take the next steps in their journey, Elf Lieutenant Sparkle and Beta-7 found solace in the knowledge that the spirit of Christmas was alive and well. The North Pole would rise again, stronger than ever before, and its resilience would serve as a reminder to all that hope and unity could overcome even the darkest of times.</w:t>
      </w:r>
      <w:r>
        <w:br/>
      </w:r>
      <w:r>
        <w:br/>
        <w:t>As the North Pole's reconstruction progressed, Elf Lieutenant Sparkle and Beta-7 found themselves in need of additional support to fortify their defenses. They knew that protecting the North Pole and the spirit of Christmas required more than just physical repairs. It required advanced technology and strategic planning. That's when Alien Robot Scientist Gamma-3 stepped forward, offering their expertise and knowledge to enhance the North Pole's defenses.</w:t>
      </w:r>
      <w:r>
        <w:br/>
      </w:r>
      <w:r>
        <w:br/>
        <w:t>"Gamma-3, we are grateful for your presence and your willingness to share your advanced technology with us," Elf Lieutenant Sparkle said, her voice filled with gratitude.</w:t>
      </w:r>
      <w:r>
        <w:br/>
      </w:r>
      <w:r>
        <w:br/>
        <w:t>Gamma-3 nodded, their robotic frame emitting a soft hum. "It is my duty to assist in protecting Earth and ensuring the spirit of Christmas endures," they replied. "I have analyzed the North Pole's defenses and identified areas where my technology can be integrated to enhance its capabilities."</w:t>
      </w:r>
      <w:r>
        <w:br/>
      </w:r>
      <w:r>
        <w:br/>
        <w:t>Elf Lieutenant Sparkle and Beta-7 listened intently as Gamma-3 explained their plans. Their analytical minds absorbed the information, recognizing the value of Gamma-3's contributions. Together, they formed a strategy to implement Gamma-3's advanced technology into the North Pole's defenses.</w:t>
      </w:r>
      <w:r>
        <w:br/>
      </w:r>
      <w:r>
        <w:br/>
        <w:t>"We can utilize my force field technology to create an impenetrable barrier around the North Pole," Gamma-3 suggested. "This will not only protect the workshop from future attacks but also act as a deterrent to any potential threats."</w:t>
      </w:r>
      <w:r>
        <w:br/>
      </w:r>
      <w:r>
        <w:lastRenderedPageBreak/>
        <w:br/>
        <w:t>Elf Lieutenant Sparkle and Beta-7 exchanged glances, recognizing the significance of Gamma-3's proposal. "That would give us a tremendous advantage in ensuring the safety and security of the North Pole," Elf Lieutenant Sparkle said, her voice filled with optimism.</w:t>
      </w:r>
      <w:r>
        <w:br/>
      </w:r>
      <w:r>
        <w:br/>
        <w:t>Beta-7 nodded in agreement. "Affirmative," they replied. "With Gamma-3's technology, we will be able to establish a formidable defense system that will deter any further attacks on the North Pole."</w:t>
      </w:r>
      <w:r>
        <w:br/>
      </w:r>
      <w:r>
        <w:br/>
        <w:t>As they began implementing Gamma-3's technology, the North Pole's defenses grew stronger and more impenetrable. The force field shimmered with an otherworldly energy, enveloping the workshop and its surroundings in a protective shield. It was a sight to behold, a testament to the power of collaboration and the fusion of technology from different worlds.</w:t>
      </w:r>
      <w:r>
        <w:br/>
      </w:r>
      <w:r>
        <w:br/>
        <w:t>"We have done it," Gamma-3 said, their voice filled with a sense of accomplishment. "The North Pole is now fortified, and its defenses rival those of the most advanced military installations on Earth."</w:t>
      </w:r>
      <w:r>
        <w:br/>
      </w:r>
      <w:r>
        <w:br/>
        <w:t>Elf Lieutenant Sparkle and Beta-7 marveled at the sight before them, feeling a renewed sense of confidence and determination. "With this force field in place, we can focus on rebuilding and ensuring that the spirit of Christmas endures," Elf Lieutenant Sparkle said, her voice filled with conviction.</w:t>
      </w:r>
      <w:r>
        <w:br/>
      </w:r>
      <w:r>
        <w:br/>
        <w:t>Beta-7 turned to Gamma-3, gratitude evident in their metallic eyes. "Thank you for sharing your advanced technology and knowledge with us," they said. "Your contributions have made a significant impact on our ability to protect the North Pole and the spirit of Christmas."</w:t>
      </w:r>
      <w:r>
        <w:br/>
      </w:r>
      <w:r>
        <w:br/>
        <w:t>Gamma-3 nodded, their robotic face displaying a hint of emotion. "It is an honor to fight alongside you in this war," they replied. "Together, we will ensure that the North Pole remains a beacon of hope and joy for generations to come."</w:t>
      </w:r>
      <w:r>
        <w:br/>
      </w:r>
      <w:r>
        <w:br/>
        <w:t>And so, with the integration of Gamma-3's advanced technology into the North Pole's defenses, Elf Lieutenant Sparkle, Beta-7, and their allies continued their journey to protect the spirit of Christmas. The force field stood as a symbol of their unity and determination, serving as a reminder that no matter the challenges they faced, they would overcome them with innovation, collaboration, and the unwavering belief in the power of Christmas.</w:t>
      </w:r>
      <w:r>
        <w:br/>
      </w:r>
      <w:r>
        <w:br/>
        <w:t>The war had taken its toll on Santa Claus and his allies. They gathered in a small, cozy room within the North Pole, seeking solace and reflecting on the lessons they had learned throughout their fight against President Harrison. The room was filled with the warm glow of a crackling fireplace, casting dancing shadows on the walls.</w:t>
      </w:r>
      <w:r>
        <w:br/>
      </w:r>
      <w:r>
        <w:lastRenderedPageBreak/>
        <w:br/>
        <w:t>Santa Claus, Mrs. Claus, Elf Lieutenant Sparkle, Alien Robot Soldier Beta-7, and Alien Robot Scientist Gamma-3 sat in a circle, their faces etched with a mixture of exhaustion and determination. They knew that the war was not just about defeating President Harrison, but also about preserving the spirit of Christmas.</w:t>
      </w:r>
      <w:r>
        <w:br/>
      </w:r>
      <w:r>
        <w:br/>
        <w:t>"It's been a long and difficult journey," Santa Claus began, his voice filled with a sense of weariness. "But through it all, we have remained steadfast in our mission to protect the North Pole and ensure that the spirit of Christmas endures."</w:t>
      </w:r>
      <w:r>
        <w:br/>
      </w:r>
      <w:r>
        <w:br/>
        <w:t>Mrs. Claus nodded, her eyes filled with empathy and understanding. "We have faced countless challenges and witnessed the devastating consequences of war," she said. "But we have also seen the resilience and strength of humanity, the power of unity in the face of adversity."</w:t>
      </w:r>
      <w:r>
        <w:br/>
      </w:r>
      <w:r>
        <w:br/>
        <w:t>Elf Lieutenant Sparkle spoke up, her voice tinged with a mix of pride and sadness. "We have lost friends and loved ones along the way," she said. "But their sacrifices have not been in vain. They have reminded us of the importance of fighting for what we believe in and the impact that the spirit of Christmas can have on the world."</w:t>
      </w:r>
      <w:r>
        <w:br/>
      </w:r>
      <w:r>
        <w:br/>
        <w:t>Alien Robot Soldier Beta-7, their metallic voice filled with a newfound sense of empathy, added, "We have witnessed the best and worst of humanity. We have seen the darkness in President Harrison's heart, but we have also seen the light in the eyes of the children we fight to protect."</w:t>
      </w:r>
      <w:r>
        <w:br/>
      </w:r>
      <w:r>
        <w:br/>
        <w:t>Gamma-3, their robotic face displaying a hint of emotion, chimed in, "The war has tested us, challenged us, and forced us to confront our own beliefs and prejudices. But it has also shown us the power of collaboration and the strength that comes from diverse perspectives."</w:t>
      </w:r>
      <w:r>
        <w:br/>
      </w:r>
      <w:r>
        <w:br/>
        <w:t>Santa Claus looked around at his allies, their faces illuminated by the flickering flames. "We must never forget the lessons we have learned," he said, his voice filled with conviction. "We must continue to spread love, joy, and compassion, not just during Christmas but throughout the year."</w:t>
      </w:r>
      <w:r>
        <w:br/>
      </w:r>
      <w:r>
        <w:br/>
        <w:t>His words hung in the air, a reminder of the importance of their mission and the impact they could have on the world. In that moment, Santa Claus and his allies felt a renewed sense of purpose, ready to carry the lessons learned from the war and preserve the spirit of Christmas for generations to come.</w:t>
      </w:r>
      <w:r>
        <w:br/>
      </w:r>
      <w:r>
        <w:br/>
        <w:t xml:space="preserve">The aftermath of the war had left the characters of "The Dementia Wars: Santa's Salvation" with a mix of emotions. As they walked through the war-torn landscape of the North Pole, they couldn't help but feel a sense of closure and redemption. The destruction and chaos </w:t>
      </w:r>
      <w:r>
        <w:lastRenderedPageBreak/>
        <w:t>that had consumed their lives for so long were now being replaced by the beginnings of a brighter future.</w:t>
      </w:r>
      <w:r>
        <w:br/>
      </w:r>
      <w:r>
        <w:br/>
        <w:t>Santa Claus and his allies stood at the edge of what used to be President Harrison's stronghold. The once imposing fortress now lay in ruins, a stark reminder of the price that had been paid for their victory. But instead of celebrating their triumph, the characters found themselves reflecting on the lessons they had learned and the transformative power of their journey.</w:t>
      </w:r>
      <w:r>
        <w:br/>
      </w:r>
      <w:r>
        <w:br/>
        <w:t>Mrs. Claus looked around at her companions, her eyes shining with a mix of relief and hope. "We have come a long way," she said softly, her voice carrying the weight of their shared experiences. "We have faced darkness and uncertainty, but we have emerged stronger, united by a common purpose."</w:t>
      </w:r>
      <w:r>
        <w:br/>
      </w:r>
      <w:r>
        <w:br/>
        <w:t>Elf Lieutenant Sparkle nodded, a small smile playing on her lips. "We have seen the best and worst of humanity," she added. "But through it all, we have remained true to ourselves and the values we hold dear."</w:t>
      </w:r>
      <w:r>
        <w:br/>
      </w:r>
      <w:r>
        <w:br/>
        <w:t>Alien Robot Soldier Beta-7, their metallic voice tinged with a newfound sense of warmth, chimed in. "Our journey has not been easy, but it has forged a bond between us that cannot be broken. We have become a family, united by a shared purpose and a belief in the power of hope."</w:t>
      </w:r>
      <w:r>
        <w:br/>
      </w:r>
      <w:r>
        <w:br/>
        <w:t>Gamma-3, their robotic face displaying a hint of emotion, spoke up. "We have witnessed the devastation of war, but we have also seen the resilience and strength of the human spirit. We have learned that it is through unity and compassion that we can overcome even the greatest of challenges."</w:t>
      </w:r>
      <w:r>
        <w:br/>
      </w:r>
      <w:r>
        <w:br/>
        <w:t>Santa Claus looked at his companions, his eyes filled with gratitude and pride. "We have fought for what we believe in," he said, his voice filled with conviction. "And now, as we stand on the precipice of a new era, we can embrace a future filled with unity and hope."</w:t>
      </w:r>
      <w:r>
        <w:br/>
      </w:r>
      <w:r>
        <w:br/>
        <w:t>The characters stood in silence for a moment, each lost in their own thoughts. The scars of the war may never fully heal, but they knew that they had the power to create a better world, not just for themselves but for future generations.</w:t>
      </w:r>
      <w:r>
        <w:br/>
      </w:r>
      <w:r>
        <w:br/>
        <w:t>With renewed determination, Santa Claus and his allies turned away from the ruins of the past and set their sights on the future. They knew that their journey was far from over, but they were ready to face whatever challenges lay ahead. Together, they would continue to protect the North Pole and ensure that the spirit of Christmas endured, spreading love, joy, and compassion throughout the world.</w:t>
      </w:r>
      <w:r>
        <w:br/>
      </w:r>
      <w:r>
        <w:br/>
        <w:t xml:space="preserve">The characters of "The Dementia Wars: Santa's Salvation" stood together, gazing out at the </w:t>
      </w:r>
      <w:r>
        <w:lastRenderedPageBreak/>
        <w:t>rejuvenated landscape of the North Pole. The scars of war were still visible, but they were now overshadowed by signs of hope and renewal. Snow glistened on the ground, reflecting the warm glow of the newly rebuilt workshop. The air was filled with the sound of laughter and joy as Santa's elves worked tirelessly to restore the magic of Christmas.</w:t>
      </w:r>
      <w:r>
        <w:br/>
      </w:r>
      <w:r>
        <w:br/>
        <w:t>Mrs. Claus turned to her companions, a smile spreading across her face. "Look at how far we've come," she said, her voice filled with pride. "Despite the darkness that threatened to consume us, the spirit of Christmas has prevailed. It is a testament to the strength of our unity and the power of love."</w:t>
      </w:r>
      <w:r>
        <w:br/>
      </w:r>
      <w:r>
        <w:br/>
        <w:t>Santa Claus nodded, his eyes filled with gratitude. "Indeed," he replied, his voice filled with warmth. "We have faced unimaginable challenges, but we have emerged stronger, more resilient than ever before. The spirit of Christmas cannot be extinguished, for it lives within each and every one of us."</w:t>
      </w:r>
      <w:r>
        <w:br/>
      </w:r>
      <w:r>
        <w:br/>
        <w:t>Elf Lieutenant Sparkle, her eyes shining with determination, spoke up. "The battles we fought were not just against President Harrison, but against fear, hatred, and despair. And in the end, it was the spirit of Christmas that triumphed over all. Our journey has been a testament to the enduring power of hope."</w:t>
      </w:r>
      <w:r>
        <w:br/>
      </w:r>
      <w:r>
        <w:br/>
        <w:t>Alien Robot Soldier Beta-7, their metallic voice tinged with emotion, added, "Through our unity and unwavering belief in the magic of Christmas, we have shown that even in the face of darkness, there is always a glimmer of light. It is that light that guides us forward, giving us strength when we need it most."</w:t>
      </w:r>
      <w:r>
        <w:br/>
      </w:r>
      <w:r>
        <w:br/>
        <w:t>Gamma-3, their analytical mind now filled with a sense of wonder, chimed in. "The spirit of Christmas is not confined to a single day or season. It is a flame that burns within us all, reminding us of the power of compassion, love, and the importance of coming together as a community."</w:t>
      </w:r>
      <w:r>
        <w:br/>
      </w:r>
      <w:r>
        <w:br/>
        <w:t>As the characters stood together, their hearts filled with hope and determination, they knew that the spirit of Christmas would endure. It would continue to spread its magic and touch the lives of countless individuals, reminding them of the joy and warmth that comes from giving and receiving. The war against President Harrison had been a testament to the resilience of the human spirit, and they were determined to carry that spirit forward, ensuring that the legacy of Christmas would live on for generations to come.</w:t>
      </w:r>
    </w:p>
    <w:sectPr w:rsidR="00C857A2" w:rsidSect="00FA27A1">
      <w:headerReference w:type="default" r:id="rId8"/>
      <w:footerReference w:type="even" r:id="rId9"/>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916F" w14:textId="77777777" w:rsidR="004C5FA1" w:rsidRDefault="004C5FA1" w:rsidP="00FA27A1">
      <w:pPr>
        <w:spacing w:after="0" w:line="240" w:lineRule="auto"/>
      </w:pPr>
      <w:r>
        <w:separator/>
      </w:r>
    </w:p>
  </w:endnote>
  <w:endnote w:type="continuationSeparator" w:id="0">
    <w:p w14:paraId="692FB10F" w14:textId="77777777" w:rsidR="004C5FA1" w:rsidRDefault="004C5FA1" w:rsidP="00FA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8684583"/>
      <w:docPartObj>
        <w:docPartGallery w:val="Page Numbers (Bottom of Page)"/>
        <w:docPartUnique/>
      </w:docPartObj>
    </w:sdtPr>
    <w:sdtContent>
      <w:p w14:paraId="64ECA6DB" w14:textId="77777777" w:rsidR="00FA27A1" w:rsidRDefault="00FA27A1" w:rsidP="009D61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36311946"/>
      <w:docPartObj>
        <w:docPartGallery w:val="Page Numbers (Bottom of Page)"/>
        <w:docPartUnique/>
      </w:docPartObj>
    </w:sdtPr>
    <w:sdtContent>
      <w:p w14:paraId="65C9FE44" w14:textId="77777777" w:rsidR="00FA27A1" w:rsidRDefault="00FA27A1" w:rsidP="009D61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2C6753" w14:textId="77777777" w:rsidR="00FA27A1" w:rsidRDefault="00FA2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514546"/>
      <w:docPartObj>
        <w:docPartGallery w:val="Page Numbers (Bottom of Page)"/>
        <w:docPartUnique/>
      </w:docPartObj>
    </w:sdtPr>
    <w:sdtContent>
      <w:p w14:paraId="4B6927C6" w14:textId="77777777" w:rsidR="00FA27A1" w:rsidRDefault="00FA27A1" w:rsidP="00FA27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27A409" w14:textId="77777777" w:rsidR="00FA27A1" w:rsidRDefault="00FA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0639" w14:textId="77777777" w:rsidR="004C5FA1" w:rsidRDefault="004C5FA1" w:rsidP="00FA27A1">
      <w:pPr>
        <w:spacing w:after="0" w:line="240" w:lineRule="auto"/>
      </w:pPr>
      <w:r>
        <w:separator/>
      </w:r>
    </w:p>
  </w:footnote>
  <w:footnote w:type="continuationSeparator" w:id="0">
    <w:p w14:paraId="6FF50A34" w14:textId="77777777" w:rsidR="004C5FA1" w:rsidRDefault="004C5FA1" w:rsidP="00FA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3D40" w14:textId="463EBE75" w:rsidR="00FA27A1" w:rsidRPr="00FA27A1" w:rsidRDefault="00FA27A1" w:rsidP="00FA27A1">
    <w:pPr>
      <w:pStyle w:val="Header"/>
    </w:pPr>
    <w:fldSimple w:instr=" STYLEREF &quot;Heading 1&quot; \* MERGEFORMAT ">
      <w:r w:rsidR="001001FE">
        <w:rPr>
          <w:noProof/>
        </w:rPr>
        <w:t>Prologue: President Harrison's Delusions Unleashed</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7723" w14:textId="77777777" w:rsidR="00FA27A1" w:rsidRDefault="00FA27A1">
    <w:pPr>
      <w:pStyle w:val="Header"/>
    </w:pPr>
    <w:r>
      <w:fldChar w:fldCharType="begin"/>
    </w:r>
    <w:r>
      <w:instrText xml:space="preserve"> INCLUDEPICTURE "https://substackcdn.com/image/fetch/e_trim:10:white/e_trim:10:transparent/h_56,c_limit,f_auto,q_auto:good,fl_progressive:steep/https%3A%2F%2Fsubstack-post-media.s3.amazonaws.com%2Fpublic%2Fimages%2Fd96d36f6-8165-474f-a1f0-f993175d865d_4787x989.png" \* MERGEFORMATINET </w:instrText>
    </w:r>
    <w:r>
      <w:fldChar w:fldCharType="separate"/>
    </w:r>
    <w:r>
      <w:rPr>
        <w:noProof/>
      </w:rPr>
      <w:drawing>
        <wp:inline distT="0" distB="0" distL="0" distR="0" wp14:anchorId="2AE8D94A" wp14:editId="41E4C13A">
          <wp:extent cx="2070847" cy="262451"/>
          <wp:effectExtent l="0" t="0" r="0" b="4445"/>
          <wp:docPr id="1483420359" name="Picture 4" descr="The AiEdge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AiEdge News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419" cy="271522"/>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27318220">
    <w:abstractNumId w:val="8"/>
  </w:num>
  <w:num w:numId="2" w16cid:durableId="685670105">
    <w:abstractNumId w:val="6"/>
  </w:num>
  <w:num w:numId="3" w16cid:durableId="1960721822">
    <w:abstractNumId w:val="5"/>
  </w:num>
  <w:num w:numId="4" w16cid:durableId="493841293">
    <w:abstractNumId w:val="4"/>
  </w:num>
  <w:num w:numId="5" w16cid:durableId="1635137349">
    <w:abstractNumId w:val="7"/>
  </w:num>
  <w:num w:numId="6" w16cid:durableId="1900433372">
    <w:abstractNumId w:val="3"/>
  </w:num>
  <w:num w:numId="7" w16cid:durableId="902104412">
    <w:abstractNumId w:val="2"/>
  </w:num>
  <w:num w:numId="8" w16cid:durableId="716928538">
    <w:abstractNumId w:val="1"/>
  </w:num>
  <w:num w:numId="9" w16cid:durableId="56205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001FE"/>
    <w:rsid w:val="0015074B"/>
    <w:rsid w:val="0029639D"/>
    <w:rsid w:val="00326F90"/>
    <w:rsid w:val="004C5FA1"/>
    <w:rsid w:val="00AA1D8D"/>
    <w:rsid w:val="00B47730"/>
    <w:rsid w:val="00C857A2"/>
    <w:rsid w:val="00CB0664"/>
    <w:rsid w:val="00FA27A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EF641"/>
  <w14:defaultImageDpi w14:val="300"/>
  <w15:docId w15:val="{0EE2733D-26EA-5749-9CF5-6BDA9435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A1"/>
    <w:rPr>
      <w:color w:val="5A5A5A" w:themeColor="text1" w:themeTint="A5"/>
    </w:rPr>
  </w:style>
  <w:style w:type="paragraph" w:styleId="Heading1">
    <w:name w:val="heading 1"/>
    <w:basedOn w:val="Normal"/>
    <w:next w:val="Normal"/>
    <w:link w:val="Heading1Char"/>
    <w:uiPriority w:val="9"/>
    <w:qFormat/>
    <w:rsid w:val="00FA27A1"/>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FA27A1"/>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unhideWhenUsed/>
    <w:qFormat/>
    <w:rsid w:val="00FA27A1"/>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FA27A1"/>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FA27A1"/>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FA27A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FA27A1"/>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FA27A1"/>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FA27A1"/>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basedOn w:val="Normal"/>
    <w:link w:val="NoSpacingChar"/>
    <w:uiPriority w:val="1"/>
    <w:qFormat/>
    <w:rsid w:val="00FA27A1"/>
    <w:pPr>
      <w:spacing w:after="0" w:line="240" w:lineRule="auto"/>
    </w:pPr>
  </w:style>
  <w:style w:type="character" w:customStyle="1" w:styleId="Heading1Char">
    <w:name w:val="Heading 1 Char"/>
    <w:basedOn w:val="DefaultParagraphFont"/>
    <w:link w:val="Heading1"/>
    <w:uiPriority w:val="9"/>
    <w:rsid w:val="00FA27A1"/>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FA27A1"/>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rsid w:val="00FA27A1"/>
    <w:rPr>
      <w:rFonts w:asciiTheme="majorHAnsi" w:eastAsiaTheme="majorEastAsia" w:hAnsiTheme="majorHAnsi" w:cstheme="majorBidi"/>
      <w:smallCaps/>
      <w:color w:val="1F497D" w:themeColor="text2"/>
      <w:spacing w:val="20"/>
      <w:sz w:val="24"/>
      <w:szCs w:val="24"/>
    </w:rPr>
  </w:style>
  <w:style w:type="paragraph" w:styleId="Title">
    <w:name w:val="Title"/>
    <w:next w:val="Normal"/>
    <w:link w:val="TitleChar"/>
    <w:uiPriority w:val="10"/>
    <w:qFormat/>
    <w:rsid w:val="00FA27A1"/>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FA27A1"/>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FA27A1"/>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FA27A1"/>
    <w:rPr>
      <w:smallCaps/>
      <w:color w:val="938953" w:themeColor="background2" w:themeShade="7F"/>
      <w:spacing w:val="5"/>
      <w:sz w:val="28"/>
      <w:szCs w:val="28"/>
    </w:rPr>
  </w:style>
  <w:style w:type="paragraph" w:styleId="ListParagraph">
    <w:name w:val="List Paragraph"/>
    <w:basedOn w:val="Normal"/>
    <w:uiPriority w:val="34"/>
    <w:qFormat/>
    <w:rsid w:val="00FA27A1"/>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A27A1"/>
    <w:rPr>
      <w:i/>
      <w:iCs/>
    </w:rPr>
  </w:style>
  <w:style w:type="character" w:customStyle="1" w:styleId="QuoteChar">
    <w:name w:val="Quote Char"/>
    <w:basedOn w:val="DefaultParagraphFont"/>
    <w:link w:val="Quote"/>
    <w:uiPriority w:val="29"/>
    <w:rsid w:val="00FA27A1"/>
    <w:rPr>
      <w:i/>
      <w:iCs/>
      <w:color w:val="5A5A5A" w:themeColor="text1" w:themeTint="A5"/>
    </w:rPr>
  </w:style>
  <w:style w:type="character" w:customStyle="1" w:styleId="Heading4Char">
    <w:name w:val="Heading 4 Char"/>
    <w:basedOn w:val="DefaultParagraphFont"/>
    <w:link w:val="Heading4"/>
    <w:uiPriority w:val="9"/>
    <w:semiHidden/>
    <w:rsid w:val="00FA27A1"/>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FA27A1"/>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FA27A1"/>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FA27A1"/>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FA27A1"/>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FA27A1"/>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FA27A1"/>
    <w:rPr>
      <w:b/>
      <w:bCs/>
      <w:smallCaps/>
      <w:color w:val="1F497D" w:themeColor="text2"/>
      <w:spacing w:val="10"/>
      <w:sz w:val="18"/>
      <w:szCs w:val="18"/>
    </w:rPr>
  </w:style>
  <w:style w:type="character" w:styleId="Strong">
    <w:name w:val="Strong"/>
    <w:uiPriority w:val="22"/>
    <w:qFormat/>
    <w:rsid w:val="00FA27A1"/>
    <w:rPr>
      <w:b/>
      <w:bCs/>
      <w:spacing w:val="0"/>
    </w:rPr>
  </w:style>
  <w:style w:type="character" w:styleId="Emphasis">
    <w:name w:val="Emphasis"/>
    <w:uiPriority w:val="20"/>
    <w:qFormat/>
    <w:rsid w:val="00FA27A1"/>
    <w:rPr>
      <w:b/>
      <w:bCs/>
      <w:smallCaps/>
      <w:dstrike w:val="0"/>
      <w:color w:val="5A5A5A" w:themeColor="text1" w:themeTint="A5"/>
      <w:spacing w:val="20"/>
      <w:kern w:val="0"/>
      <w:vertAlign w:val="baseline"/>
    </w:rPr>
  </w:style>
  <w:style w:type="paragraph" w:styleId="IntenseQuote">
    <w:name w:val="Intense Quote"/>
    <w:basedOn w:val="Normal"/>
    <w:next w:val="Normal"/>
    <w:link w:val="IntenseQuoteChar"/>
    <w:uiPriority w:val="30"/>
    <w:qFormat/>
    <w:rsid w:val="00FA27A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FA27A1"/>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FA27A1"/>
    <w:rPr>
      <w:smallCaps/>
      <w:dstrike w:val="0"/>
      <w:color w:val="5A5A5A" w:themeColor="text1" w:themeTint="A5"/>
      <w:vertAlign w:val="baseline"/>
    </w:rPr>
  </w:style>
  <w:style w:type="character" w:styleId="IntenseEmphasis">
    <w:name w:val="Intense Emphasis"/>
    <w:uiPriority w:val="21"/>
    <w:qFormat/>
    <w:rsid w:val="00FA27A1"/>
    <w:rPr>
      <w:b/>
      <w:bCs/>
      <w:smallCaps/>
      <w:color w:val="4F81BD" w:themeColor="accent1"/>
      <w:spacing w:val="40"/>
    </w:rPr>
  </w:style>
  <w:style w:type="character" w:styleId="SubtleReference">
    <w:name w:val="Subtle Reference"/>
    <w:uiPriority w:val="31"/>
    <w:qFormat/>
    <w:rsid w:val="00FA27A1"/>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FA27A1"/>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FA27A1"/>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unhideWhenUsed/>
    <w:qFormat/>
    <w:rsid w:val="00FA27A1"/>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ersonalName">
    <w:name w:val="Personal Name"/>
    <w:basedOn w:val="Title"/>
    <w:rsid w:val="00FA27A1"/>
    <w:rPr>
      <w:b/>
      <w:caps/>
      <w:color w:val="000000"/>
      <w:sz w:val="28"/>
      <w:szCs w:val="28"/>
    </w:rPr>
  </w:style>
  <w:style w:type="character" w:customStyle="1" w:styleId="NoSpacingChar">
    <w:name w:val="No Spacing Char"/>
    <w:basedOn w:val="DefaultParagraphFont"/>
    <w:link w:val="NoSpacing"/>
    <w:uiPriority w:val="1"/>
    <w:rsid w:val="00FA27A1"/>
    <w:rPr>
      <w:color w:val="5A5A5A" w:themeColor="text1" w:themeTint="A5"/>
    </w:rPr>
  </w:style>
  <w:style w:type="character" w:styleId="PageNumber">
    <w:name w:val="page number"/>
    <w:basedOn w:val="DefaultParagraphFont"/>
    <w:uiPriority w:val="99"/>
    <w:semiHidden/>
    <w:unhideWhenUsed/>
    <w:rsid w:val="00FA27A1"/>
  </w:style>
  <w:style w:type="paragraph" w:styleId="TOC1">
    <w:name w:val="toc 1"/>
    <w:basedOn w:val="Normal"/>
    <w:next w:val="Normal"/>
    <w:autoRedefine/>
    <w:uiPriority w:val="39"/>
    <w:unhideWhenUsed/>
    <w:rsid w:val="00FA27A1"/>
    <w:pPr>
      <w:spacing w:before="120" w:after="0"/>
      <w:ind w:left="0"/>
    </w:pPr>
    <w:rPr>
      <w:b/>
      <w:bCs/>
      <w:i/>
      <w:iCs/>
      <w:sz w:val="24"/>
      <w:szCs w:val="24"/>
    </w:rPr>
  </w:style>
  <w:style w:type="character" w:styleId="Hyperlink">
    <w:name w:val="Hyperlink"/>
    <w:basedOn w:val="DefaultParagraphFont"/>
    <w:uiPriority w:val="99"/>
    <w:unhideWhenUsed/>
    <w:rsid w:val="00FA27A1"/>
    <w:rPr>
      <w:color w:val="0000FF" w:themeColor="hyperlink"/>
      <w:u w:val="single"/>
    </w:rPr>
  </w:style>
  <w:style w:type="paragraph" w:styleId="TOC2">
    <w:name w:val="toc 2"/>
    <w:basedOn w:val="Normal"/>
    <w:next w:val="Normal"/>
    <w:autoRedefine/>
    <w:uiPriority w:val="39"/>
    <w:semiHidden/>
    <w:unhideWhenUsed/>
    <w:rsid w:val="00FA27A1"/>
    <w:pPr>
      <w:spacing w:before="120" w:after="0"/>
      <w:ind w:left="200"/>
    </w:pPr>
    <w:rPr>
      <w:b/>
      <w:bCs/>
      <w:sz w:val="22"/>
      <w:szCs w:val="22"/>
    </w:rPr>
  </w:style>
  <w:style w:type="paragraph" w:styleId="TOC3">
    <w:name w:val="toc 3"/>
    <w:basedOn w:val="Normal"/>
    <w:next w:val="Normal"/>
    <w:autoRedefine/>
    <w:uiPriority w:val="39"/>
    <w:semiHidden/>
    <w:unhideWhenUsed/>
    <w:rsid w:val="00FA27A1"/>
    <w:pPr>
      <w:spacing w:after="0"/>
      <w:ind w:left="400"/>
    </w:pPr>
  </w:style>
  <w:style w:type="paragraph" w:styleId="TOC4">
    <w:name w:val="toc 4"/>
    <w:basedOn w:val="Normal"/>
    <w:next w:val="Normal"/>
    <w:autoRedefine/>
    <w:uiPriority w:val="39"/>
    <w:semiHidden/>
    <w:unhideWhenUsed/>
    <w:rsid w:val="00FA27A1"/>
    <w:pPr>
      <w:spacing w:after="0"/>
      <w:ind w:left="600"/>
    </w:pPr>
  </w:style>
  <w:style w:type="paragraph" w:styleId="TOC5">
    <w:name w:val="toc 5"/>
    <w:basedOn w:val="Normal"/>
    <w:next w:val="Normal"/>
    <w:autoRedefine/>
    <w:uiPriority w:val="39"/>
    <w:semiHidden/>
    <w:unhideWhenUsed/>
    <w:rsid w:val="00FA27A1"/>
    <w:pPr>
      <w:spacing w:after="0"/>
      <w:ind w:left="800"/>
    </w:pPr>
  </w:style>
  <w:style w:type="paragraph" w:styleId="TOC6">
    <w:name w:val="toc 6"/>
    <w:basedOn w:val="Normal"/>
    <w:next w:val="Normal"/>
    <w:autoRedefine/>
    <w:uiPriority w:val="39"/>
    <w:semiHidden/>
    <w:unhideWhenUsed/>
    <w:rsid w:val="00FA27A1"/>
    <w:pPr>
      <w:spacing w:after="0"/>
      <w:ind w:left="1000"/>
    </w:pPr>
  </w:style>
  <w:style w:type="paragraph" w:styleId="TOC7">
    <w:name w:val="toc 7"/>
    <w:basedOn w:val="Normal"/>
    <w:next w:val="Normal"/>
    <w:autoRedefine/>
    <w:uiPriority w:val="39"/>
    <w:semiHidden/>
    <w:unhideWhenUsed/>
    <w:rsid w:val="00FA27A1"/>
    <w:pPr>
      <w:spacing w:after="0"/>
      <w:ind w:left="1200"/>
    </w:pPr>
  </w:style>
  <w:style w:type="paragraph" w:styleId="TOC8">
    <w:name w:val="toc 8"/>
    <w:basedOn w:val="Normal"/>
    <w:next w:val="Normal"/>
    <w:autoRedefine/>
    <w:uiPriority w:val="39"/>
    <w:semiHidden/>
    <w:unhideWhenUsed/>
    <w:rsid w:val="00FA27A1"/>
    <w:pPr>
      <w:spacing w:after="0"/>
      <w:ind w:left="1400"/>
    </w:pPr>
  </w:style>
  <w:style w:type="paragraph" w:styleId="TOC9">
    <w:name w:val="toc 9"/>
    <w:basedOn w:val="Normal"/>
    <w:next w:val="Normal"/>
    <w:autoRedefine/>
    <w:uiPriority w:val="39"/>
    <w:semiHidden/>
    <w:unhideWhenUsed/>
    <w:rsid w:val="00FA27A1"/>
    <w:pPr>
      <w:spacing w:after="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157</Pages>
  <Words>61608</Words>
  <Characters>351170</Characters>
  <Application>Microsoft Office Word</Application>
  <DocSecurity>0</DocSecurity>
  <Lines>2926</Lines>
  <Paragraphs>823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3</cp:revision>
  <dcterms:created xsi:type="dcterms:W3CDTF">2023-09-28T03:57:00Z</dcterms:created>
  <dcterms:modified xsi:type="dcterms:W3CDTF">2023-09-28T16:39:00Z</dcterms:modified>
  <cp:category/>
</cp:coreProperties>
</file>