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Whispers in the Arctic Night</w:t>
      </w:r>
    </w:p>
    <w:p>
      <w:pPr>
        <w:pStyle w:val="Heading1"/>
      </w:pPr>
      <w:r>
        <w:t>Prologue: The Unraveling Mind</w:t>
      </w:r>
    </w:p>
    <w:p>
      <w:r>
        <w:t>President Thompson, his mind clouded by dementia, sat in the Oval Office, his eyes darting around the room as he muttered to himself. The once charismatic and ambitious leader was now a mere shadow of his former self, consumed by an obsession that had taken hold of him. His focus had shifted entirely towards eliminating Santa Claus and his allies in the North Pole.</w:t>
        <w:br/>
        <w:br/>
        <w:t>With a trembling hand, President Thompson picked up his pen and signed the declaration of war against the North Pole. The room fell into an eerie silence, as if the very air held its breath, aware of the magnitude of what had just transpired. Outside, the winds howled, echoing the turmoil within the president's mind.</w:t>
        <w:br/>
        <w:br/>
        <w:t>As the news of President Thompson's declaration spread, shockwaves reverberated throughout the nation and the world. The idea of a war against Santa Claus seemed absurd, but there was an underlying sense of unease. People questioned the sanity of their leader, unsure of what horrors this war would bring.</w:t>
        <w:br/>
        <w:br/>
        <w:t>In the North Pole, the whispers of President Thompson's declaration reached Santa Claus and his allies. Santa's jovial expression faded, replaced by a grim determination. He had always been a symbol of joy and generosity, but now he faced an enemy he never expected - a leader suffering from dementia, consumed by a dangerous obsession.</w:t>
        <w:br/>
        <w:br/>
        <w:t>Santa Claus knew the stakes were high, not just for himself and his allies, but for the world as a whole. He understood that this war would test his resolve and the very essence of what he stood for. With a heavy heart, Santa prepared to defend his home and protect the spirit of Christmas from President Thompson's terrifying obsession.</w:t>
        <w:br/>
        <w:br/>
        <w:t>The world held its breath, caught in the grip of an unimaginable conflict. The clash between Santa Claus and President Thompson would redefine the boundaries of horror and science fiction. As the war against the North Pole raged on, the fate of Christmas and the future of humanity hung in the balance.</w:t>
        <w:br/>
        <w:br/>
        <w:t>Santa Claus stood at the entrance of his workshop, his eyes fixed on the horizon. The once peaceful and joyous North Pole now felt like a battleground, the air thick with tension and unease. President Thompson's declaration of war had sent shockwaves through the North Pole and beyond, but Santa was determined not to let fear consume him.</w:t>
        <w:br/>
        <w:br/>
        <w:t>With a heavy sigh, Santa turned to his trusted allies, the elves and the reindeer. Their faces mirrored his own weariness, yet their spirits remained unyielding. They had always stood by Santa's side, helping him bring joy and happiness to children around the world. Now, they would stand together to defend their home against an enemy they never expected.</w:t>
        <w:br/>
        <w:br/>
        <w:t>Gathering his allies, Santa addressed them with a voice that resonated with unwavering determination. "My dear friends," he began, his voice steady despite the turmoil within. "We are facing a threat unlike any we have encountered before. President Thompson's dementia has taken hold of him, turning him into an adversary we could have never imagined. But we cannot let fear or doubt cloud our minds. We must stand together and protect the spirit of Christmas."</w:t>
        <w:br/>
        <w:br/>
        <w:t>The elves, their eyes filled with a mixture of concern and resolve, nodded in agreement. They understood the weight of the situation and the importance of their role in this battle. Their nimble fingers, once used for crafting toys, would now be honed for a different purpose - to defend their home and preserve the magic of Christmas.</w:t>
        <w:br/>
        <w:br/>
        <w:t>The reindeer, their antlers held high, pawed the ground in anticipation. They had long served as Santa's loyal companions, carrying him across the night sky to deliver gifts to children. Now, they would become more than just carriers of joy; they would be warriors in a fight for survival.</w:t>
        <w:br/>
        <w:br/>
        <w:t>As Santa surveyed the faces of his allies, he felt a surge of hope amidst the darkness. They were not alone in this fight. The alien robot race, with their advanced technology and unwavering determination, had joined forces with Santa and his allies to protect Earth from the destructive plans of President Thompson.</w:t>
        <w:br/>
        <w:br/>
        <w:t>With renewed purpose, Santa led his allies into the heart of the workshop. Tools and materials that were once used for toy-making were now repurposed for defense. The clang of metal against metal filled the air as the elves worked tirelessly to create weapons and fortifications.</w:t>
        <w:br/>
        <w:br/>
        <w:t>Santa knew that the battle ahead would not be easy. The North Pole, a place known for its warmth and cheer, was now a battleground, its once peaceful landscapes marred by the looming threat. But Santa was fueled by the spirit of Christmas, a force more powerful than any weapon. With his allies by his side, he was ready to face the horrors that awaited him, prepared to defend his home and preserve the joy and wonder of Christmas for generations to come.</w:t>
        <w:br/>
        <w:br/>
        <w:t>As the tension in the North Pole reached its peak, a streak of light cut through the dark Arctic sky, announcing the arrival of the advanced alien robot race. Their sleek, metallic bodies glimmered in the moonlight, a stark contrast to the snowy landscape. Santa Claus and his allies watched in awe as the alien robots landed, their arrival a beacon of hope amidst the chaos.</w:t>
        <w:br/>
        <w:br/>
        <w:t>The leader of the alien robot race, Alien Overlord X-17, stepped forward, his presence commanding attention. His eyes, glowing with an otherworldly intensity, surveyed the scene before him. Santa Claus approached him cautiously, unsure of what to expect from these technologically superior beings.</w:t>
        <w:br/>
        <w:br/>
        <w:t>"We come in peace," Alien Overlord X-17 declared, his voice resonating with a deep, mechanical timbre. "We have witnessed the destructive plans of President Thompson, and we cannot stand idly by as he threatens the existence of humanity and the balance of power in the universe."</w:t>
        <w:br/>
        <w:br/>
        <w:t>Santa Claus, his heart filled with gratitude, extended a hand towards X-17. "Thank you for coming to our aid," he said, his voice laced with relief. "We have fought against President Thompson's madness with all our might, but your advanced technology and intelligence will be invaluable in this battle."</w:t>
        <w:br/>
        <w:br/>
        <w:t>X-17 nodded, his metallic features betraying no emotion. "We have analyzed President Thompson's actions, and we believe his dementia has clouded his judgment. However, the true extent of his plans remains unknown to us. We must work together to protect Earth and ensure the survival of our respective races."</w:t>
        <w:br/>
        <w:br/>
        <w:t>Santa Claus and his allies listened intently, their eyes fixed on X-17. The alien robot leader continued, his words carrying a weight of responsibility. "We offer our advanced weaponry and strategic knowledge to assist you in this fight. But know that our motives and true intentions may remain shrouded in mystery. The fate of Earth hangs in the balance, and we must navigate this alliance carefully."</w:t>
        <w:br/>
        <w:br/>
        <w:t>Santa Claus, his trust unwavering, smiled warmly at X-17. "We understand the uncertainty," he said, his voice filled with determination. "Together, we will face the horrors that await us, and we will protect Earth from President Thompson's destructive plans. The spirit of Christmas and the resilience of the human spirit will guide us through this darkness."</w:t>
        <w:br/>
        <w:br/>
        <w:t>With their alliance forged, Santa Claus, his allies, and the alien robots prepared for the battle ahead. The North Pole, once a place of joy and wonder, now stood as a battleground between the forces of good and the madness of President Thompson. As the alien robots integrated their advanced technology with the defenses of the North Pole, a glimmer of hope ignited within the hearts of Santa Claus and his allies. They would face the horrors together, united in their determination to save humanity from the clutches of dementia and preserve the spirit of Christmas for generations to come.</w:t>
        <w:br/>
        <w:br/>
        <w:t>As the chaos of war engulfed the North Pole, Mrs. Claus stood unwaveringly by Santa's side, her presence a beacon of strength and resilience. Her eyes, filled with determination, scanned the snowy landscape, taking in the devastation caused by President Thompson's relentless assault. While her role had always been one of support and nurturing, the horrors of the war had called upon her to showcase a level of resilience and resourcefulness that few could fathom.</w:t>
        <w:br/>
        <w:br/>
        <w:t>With each passing day, Mrs. Claus became instrumental in rallying Santa's allies, ensuring their survival amidst the chaos. She organized the elves, guiding them in fortifying the North Pole's defenses and strategizing against the relentless attacks. Her warmth and kindness were now fortified with a steely resolve, as she became a pillar of hope for those who fought alongside her.</w:t>
        <w:br/>
        <w:br/>
        <w:t>In the darkest of moments, when despair threatened to consume them all, Mrs. Claus found solace in her unwavering faith in Santa Claus and the spirit of Christmas. She drew upon her own inner strength, channeling it into acts of bravery and ingenuity that left even Santa in awe. Whether it was devising clever traps to thwart the enemy or finding ways to replenish dwindling supplies, Mrs. Claus proved time and again that her resourcefulness knew no bounds.</w:t>
        <w:br/>
        <w:br/>
        <w:t>But it was not just her practical skills that made Mrs. Claus an invaluable ally. It was her ability to comfort and inspire, to offer words of encouragement and a shoulder to lean on when the weight of the war became too heavy. Her presence brought a sense of calm amidst the chaos, a reminder to all that they were not alone in their fight.</w:t>
        <w:br/>
        <w:br/>
        <w:t>In the midst of battle, Mrs. Claus became a symbol of hope and strength, embodying the very essence of Christmas itself. Her unwavering dedication to Santa and the cause they fought for served as a reminder that even in the face of unimaginable horror, love and compassion could prevail.</w:t>
        <w:br/>
        <w:br/>
        <w:t>As the war raged on, Mrs. Claus stood tall, her spirit unyielding. She would not let President Thompson's madness extinguish the light of Christmas. With each passing day, her resourcefulness and resilience grew, becoming a force to be reckoned with. And as the horrors of war tested the limits of their strength, Mrs. Claus remained a beacon of hope, reminding them all that love and determination could conquer even the darkest of nights.</w:t>
        <w:br/>
        <w:br/>
        <w:t>General Samuel Johnson, once a loyal and dutiful military leader, found himself grappling with a growing sense of unease and doubt. As the war against Santa Claus and his allies raged on, he couldn't help but question the sanity of President Thompson. The president's actions became increasingly erratic and dangerous, endangering not only the North Pole but also the lives of their own soldiers.</w:t>
        <w:br/>
        <w:br/>
        <w:t>In the quiet moments between battles, General Johnson would find himself reflecting on the state of affairs. The images of destruction and chaos weighed heavily on his mind, and he couldn't shake the feeling that something was deeply wrong. The president's obsession with eliminating Santa Claus had become an all-consuming madness, blinding him to the consequences of his actions.</w:t>
        <w:br/>
        <w:br/>
        <w:t>General Johnson knew that his primary duty was to protect his soldiers, but he couldn't ignore the fact that the president's orders were leading them further into the abyss. The once-charismatic leader had become a liability, endangering their lives with each passing day. It was a difficult realization for General Johnson, torn between his loyalty to his country and his growing doubts about the war.</w:t>
        <w:br/>
        <w:br/>
        <w:t>As the conflict continued, General Johnson quietly began to seek ways to limit the damage caused by President Thompson's deteriorating mental state. He would discreetly countermand orders that were needlessly dangerous and redirect resources to protect their own forces. It was a delicate balance, walking the fine line between obeying his superiors and ensuring the safety of his soldiers.</w:t>
        <w:br/>
        <w:br/>
        <w:t>In the midst of chaos, General Johnson found solace in the camaraderie and support of his fellow soldiers. They too had begun to question the sanity of the president, and together, they sought ways to minimize the destruction caused by the war. They formed a tight-knit group, relying on each other for strength and guidance in the face of uncertainty.</w:t>
        <w:br/>
        <w:br/>
        <w:t>As the war reached its peak, General Johnson's internal struggle intensified. He knew that he couldn't continue to follow the orders of a leader whose mind had become unhinged. The safety of their soldiers and the preservation of their humanity depended on his ability to find a way out of the madness. With each passing day, his determination grew, fueled by a sense of duty and a desire to protect those under his command.</w:t>
        <w:br/>
        <w:br/>
        <w:t>General Samuel Johnson had always believed in the importance of following orders, but in the face of President Thompson's descent into madness, he realized that blind obedience was no longer an option. The time had come to take a stand, to protect his soldiers and find a way to end the war before it consumed them all. With a heavy heart and a resolute spirit, he began to plan his next move, ready to challenge the authority of a leader who had lost touch with reality.</w:t>
        <w:br/>
        <w:br/>
        <w:t>Amidst the chaos and uncertainty, a flicker of hope emerges as Alien Overlord X-17, the enigmatic leader of the alien robot race, extends a hand of alliance to Santa Claus. It is a moment that brings both relief and trepidation to the inhabitants of the North Pole. Santa, ever the optimist, recognizes the necessity of this unexpected partnership in the face of President Thompson's escalating madness.</w:t>
        <w:br/>
        <w:br/>
        <w:t>Alien Overlord X-17, with its advanced technology and superior intelligence, understands the gravity of the situation. Though their motives remain shrouded in mystery, the alien robots recognize the need to preserve the balance of power in the universe. They see the threat that President Thompson poses not only to Santa Claus and his allies but also to Earth and humanity as a whole.</w:t>
        <w:br/>
        <w:br/>
        <w:t>Santa Claus, with his unwavering belief in the inherent goodness of others, cautiously accepts the alliance. He understands the risks involved, but he also knows that they cannot face President Thompson's terrifying war alone. Santa recognizes the potential of the alien robots as powerful allies, capable of turning the tide in their favor.</w:t>
        <w:br/>
        <w:br/>
        <w:t>As the alliance takes shape, Santa and Alien Overlord X-17 begin to devise a strategy to counter President Thompson's increasingly dangerous actions. They pool their knowledge and resources, combining Santa's deep understanding of the North Pole and its inhabitants with the alien robots' technological prowess. It is a formidable partnership that holds the promise of restoring peace and protecting the world from the horrors of war.</w:t>
        <w:br/>
        <w:br/>
        <w:t>However, as the alliance takes shape, doubts and uncertainties linger in the minds of both Santa Claus and his human allies. They cannot help but question the true intentions of Alien Overlord X-17. Is their alliance solely driven by a desire to preserve the balance of power, or do the alien robots have their own hidden agenda?</w:t>
        <w:br/>
        <w:br/>
        <w:t>Santa Claus, ever the beacon of hope and joy, embraces the alliance with cautious optimism. He firmly believes in the power of unity and cooperation, even in the face of uncertainty. Santa knows that the only way to overcome the horrors unleashed by President Thompson's dementia is by standing together, united against the darkness.</w:t>
        <w:br/>
        <w:br/>
        <w:t>As the alliance between Santa Claus and Alien Overlord X-17 grows stronger, a glimmer of hope emerges amidst the whispers of the Arctic night. In the face of unimaginable horror, two forces from different worlds join together, ready to face the challenges that lie ahead. The fate of the North Pole, humanity, and the universe itself now hangs in the balance as the war against President Thompson reaches its climactic and uncertain conclusion.</w:t>
        <w:br/>
        <w:br/>
        <w:t>As the conflict between President Thompson and Santa Claus reaches its boiling point, the boundaries of horror and science fiction are pushed to their limits. The North Pole becomes a battleground, with Santa's workshop and the surrounding villages under constant threat. President Thompson's dementia-driven obsession with eliminating Santa Claus has unleashed unimaginable horrors upon the world.</w:t>
        <w:br/>
        <w:br/>
        <w:t>In a terrifying display of power, President Thompson unleashes his military forces upon the North Pole. Bombs rain down from the sky, obliterating entire villages and leaving behind a trail of devastation. The once serene and magical landscape is now scarred by the horrors of war. The jolly laughter and joyful spirit of Christmas are drowned out by the sounds of explosions and the screams of those caught in the crossfire.</w:t>
        <w:br/>
        <w:br/>
        <w:t>Santa Claus, with his unwavering determination and indomitable spirit, rallies his allies to fight back against the onslaught. The elves, armed with their ingenuity and resourcefulness, join forces with the technologically advanced alien robots. Together, they devise strategies to outwit President Thompson's forces and protect the North Pole from further destruction.</w:t>
        <w:br/>
        <w:br/>
        <w:t>As the conflict escalates, the horrors take on a surreal and otherworldly nature. President Thompson, his mind consumed by dementia, unleashes dark and twisted creatures upon the North Pole. These nightmarish beings, born from the depths of his deteriorating psyche, roam the frozen landscape, spreading fear and chaos. The very fabric of reality seems to warp and shift, as if the world itself is being torn apart by the clash between Santa Claus and President Thompson.</w:t>
        <w:br/>
        <w:br/>
        <w:t>Amidst this maelstrom of horror, Santa Claus remains a symbol of hope and resilience. With his trademark jolliness and unwavering belief in the power of goodness, he inspires those around him to stand strong in the face of unimaginable terror. The conflict between President Thompson and Santa Claus becomes a battle not only for the North Pole but for the soul of humanity itself.</w:t>
        <w:br/>
        <w:br/>
        <w:t>In this clash of horror and science fiction, the true nature of the human spirit is tested. Will fear and darkness prevail, or will the light of hope and the power of unity overcome the horrors unleashed by President Thompson's dementia? As the conflict reaches its climactic and uncertain conclusion, the fate of the North Pole and the world hang in the balance, leaving readers on the edge of their seats, eager to discover the outcome of this epic battle between good and evil.</w:t>
        <w:br/>
        <w:br/>
        <w:t>As the war between President Thompson and Santa Claus rages on, the true motives and intentions of the alien robot race remain shrouded in mystery. While their advanced technology and powerful weaponry make them valuable allies in the fight against President Thompson's forces, many questions linger about their true purpose on Earth.</w:t>
        <w:br/>
        <w:br/>
        <w:t>Some speculate that the alien robots arrived solely to save humanity from the destructive plans of President Thompson. Their alliance with Santa Claus and his allies seems to support this theory, as they work tirelessly to protect the North Pole and restore peace to the world. However, doubts persist as to whether their actions are purely driven by altruism.</w:t>
        <w:br/>
        <w:br/>
        <w:t>Whispers and rumors circulate among the survivors in the North Pole, fueling speculation about the alien robots' true intentions. Some believe that they have ulterior motives, using the chaos of the war as a cover to further their own agenda. With their superior intelligence and technology, it is difficult to discern their true motives, leaving humans uncertain about the future of their existence.</w:t>
        <w:br/>
        <w:br/>
        <w:t>Despite the uncertainty surrounding the alien robot race, Santa Claus and his allies have no choice but to trust them. The desperate situation calls for unity and cooperation, setting aside doubts and suspicions for the greater good. Together, they fight side by side, battling the nightmarish creatures unleashed by President Thompson's deteriorating mind.</w:t>
        <w:br/>
        <w:br/>
        <w:t>As the conflict escalates and the horrors reach unimaginable heights, the true intentions of the alien robots may eventually be revealed. Will they prove to be saviors of humanity, or will their actions lead to even greater devastation? Only time will tell, as the fate of the North Pole and the world hang in the balance. In this dark and treacherous journey, Santa Claus and his allies must navigate the uncertainty of their alliance with the alien robot race, clinging to hope that their true intentions align with the preservation of peace and the salvation of all.</w:t>
        <w:br/>
        <w:br/>
        <w:t>Amidst the relentless chaos and horror that engulfed the North Pole, Mrs. Claus emerged as a guiding light of strength and resilience. With unwavering determination, she took it upon herself to rally Santa's allies and forge a united front against the forces of President Thompson. Her nurturing nature transformed into a fierce determination to protect her husband and their beloved home.</w:t>
        <w:br/>
        <w:br/>
        <w:t>As whispers of doubt and uncertainty spread through the ranks of Santa's allies, Mrs. Claus became a beacon of hope. She gathered the disheartened and disoriented, infusing them with a renewed sense of purpose and resolve. With her soothing voice and unwavering conviction, she reminded everyone of the importance of their mission and the dire consequences that awaited them should they fail.</w:t>
        <w:br/>
        <w:br/>
        <w:t>Mrs. Claus's resourcefulness proved invaluable in the face of unimaginable horrors. She devised strategies, organized supply lines, and ensured that everyone was armed with the knowledge and tools necessary to survive. Her meticulous attention to detail and unwavering commitment to their cause bolstered the spirits of Santa's allies, inspiring them to fight on despite the overwhelming odds stacked against them.</w:t>
        <w:br/>
        <w:br/>
        <w:t>Amidst the darkness, Mrs. Claus's presence provided solace and comfort. She listened to the fears and doubts of those around her, offering a sympathetic ear and words of encouragement. Her ability to empathize and understand the emotional toll of the war allowed her to provide much-needed support and reassurance.</w:t>
        <w:br/>
        <w:br/>
        <w:t>In the heart of battle, Mrs. Claus stood shoulder to shoulder with Santa and their allies, leading by example. Her unwavering resolve and unwavering determination to protect her loved ones shone through, inspiring those around her to do the same. With every passing day, she became the embodiment of strength and resilience, a testament to the power of love and the indomitable spirit of humanity.</w:t>
        <w:br/>
        <w:br/>
        <w:t>In the darkest hours, when hope seemed all but lost, it was Mrs. Claus who reminded them all of the true meaning of Christmas. Her unwavering faith in the goodness of humanity and the power of love ignited a flame of hope within the hearts of Santa's allies. Through her words and actions, she reminded them that the fight was not merely about survival, but about preserving the magic and joy that Santa Claus brought to the world.</w:t>
        <w:br/>
        <w:br/>
        <w:t>As the war raged on, Mrs. Claus's unwavering spirit and rallying cries echoed through the frozen halls of the North Pole. She became the backbone of their resistance, ensuring that Santa's allies never lost hope and never gave in to the darkness that threatened to consume them all. In her presence, they found the strength to carry on, to fight for a future where love, joy, and the spirit of Christmas could prevail.</w:t>
        <w:br/>
        <w:br/>
        <w:t>In the face of unimaginable horror and despair, Mrs. Claus emerged as a true hero, a guiding light amidst the Arctic night. Her unwavering determination and selfless acts of courage ensured the survival of Santa's allies and instilled within them a renewed sense of purpose. With her by their side, they stood united, ready to face whatever horrors awaited them, knowing that as long as Mrs. Claus was there, hope would never fade.</w:t>
        <w:br/>
        <w:br/>
        <w:t>The war between President Thompson and Santa Claus had reached its climax, the tension in the air palpable as the North Pole braced itself for the final battle. The Arctic night seemed to hold its breath, as if anticipating the outcome that would shape the fate of Christmas and the world itself.</w:t>
        <w:br/>
        <w:br/>
        <w:t>Santa Claus, standing tall and resolute, surveyed the battleground. His once jolly demeanor now hardened by the horrors he had witnessed and the sacrifices made by his allies. The weight of the war bore heavily upon his broad shoulders, but he refused to let despair cloud his spirit. With every ounce of determination, he rallied his troops, reminding them of the hope and joy they fought to protect.</w:t>
        <w:br/>
        <w:br/>
        <w:t>President Thompson, consumed by his deteriorating dementia, appeared more unhinged than ever. His eyes glimmered with a manic intensity as he directed his forces against the North Pole. The once charismatic leader had become a figure of terror, fueled by an obsession to eliminate Santa Claus and his allies at any cost.</w:t>
        <w:br/>
        <w:br/>
        <w:t>Amidst the chaos and destruction, the advanced alien robot race stood as a formidable force, their mysterious motives and true intentions still shrouded in uncertainty. They fought alongside Santa Claus, their powerful weaponry and superior intelligence providing a glimmer of hope in the face of overwhelming odds. Yet, the question lingered: Were they truly allies or merely players in a larger cosmic game?</w:t>
        <w:br/>
        <w:br/>
        <w:t>Mrs. Claus, her heart heavy with worry and determination, stood at Santa's side. The resilience she had displayed throughout the war now burned within her eyes. She had become a warrior in her own right, a symbol of strength and unwavering love. Every fiber of her being was devoted to protecting her husband and their home, even as the battle raged on.</w:t>
        <w:br/>
        <w:br/>
        <w:t>General Samuel Johnson, torn between loyalty to his country and doubts about President Thompson's sanity, finally made his decision. He turned against his former leader, leading a faction of soldiers in a desperate attempt to end the madness that had consumed them all. In this climactic moment, his choices would shape the outcome of the war, and perhaps, the fate of humanity itself.</w:t>
        <w:br/>
        <w:br/>
        <w:t>As the battle reached its peak, the air crackled with the clash of weapons and the screams of both the living and the mechanical. The North Pole, once a place of joy and wonder, had transformed into a battlefield of horror. Yet, amidst the chaos and destruction, the spirit of Christmas endured, a flickering flame that refused to be extinguished.</w:t>
        <w:br/>
        <w:br/>
        <w:t>In the final moments of the war, a deafening silence fell upon the North Pole. The smoke cleared, revealing a scene of devastation and triumph. Santa Claus, battered and weary, stood victorious. The forces of President Thompson had been defeated, their threat finally extinguished.</w:t>
        <w:br/>
        <w:br/>
        <w:t>But as the dust settled, a new question hung in the air: What would become of the world, now that the war was over? The North Pole may have been saved, but the scars of the conflict ran deep. The true impact of the war, and the role of the alien robot race, remained to be seen.</w:t>
        <w:br/>
        <w:br/>
        <w:t>With the climax of the war came a moment of reflection. The characters, each marked by the horrors they had faced, would now grapple with the aftermath. The war may have ended, but its echoes would reverberate through their lives, forever changing them and the world they knew. As the Arctic night cast its long shadows, the characters stood together, united in their resilience and the hope for a brighter future.</w:t>
        <w:br/>
        <w:br/>
        <w:t>As the dust settled over the war-torn North Pole, a lingering sense of uncertainty hung in the air. The victorious Santa Claus, with his weary yet determined gaze, couldn't help but question the true intentions of Alien Overlord X-17. The enigmatic leader of the alien robot race had played a pivotal role in their alliance, but his motives remained shrouded in mystery.</w:t>
        <w:br/>
        <w:br/>
        <w:t>Santa Claus had witnessed firsthand the power and intelligence of X-17's race, their advanced technology and weaponry turning the tide of battle. Yet, there was something unsettling about the way X-17 operated, a sense of calculation and detachment that left Santa and his allies uneasy. Was this alliance purely strategic, or did X-17 have his own agenda hidden beneath the surface?</w:t>
        <w:br/>
        <w:br/>
        <w:t>The humans, too, were filled with doubt and suspicion. They had placed their trust in the alien robot race, relying on their superior intelligence to save them from President Thompson's destructive plans. But as the war had unfolded, questions had formed in their minds. What if the alien race had ulterior motives? What if they were using the conflict as an opportunity to assert their dominance over humanity?</w:t>
        <w:br/>
        <w:br/>
        <w:t>These doubts gnawed at Santa Claus and the humans, casting a shadow of uncertainty over their hard-fought victory. The war may have ended, but the true nature of their alliance with the alien race remained a mystery. Santa knew that he had to tread carefully, for the fate of Christmas and the world hung in the balance.</w:t>
        <w:br/>
        <w:br/>
        <w:t>As the characters gathered amidst the ruins of the North Pole, discussions began about the next steps to be taken. Santa Claus, ever the symbol of hope and resilience, urged caution and vigilance. He understood the need to maintain a united front against any potential threat, even if it came from their former allies.</w:t>
        <w:br/>
        <w:br/>
        <w:t>But deep down, Santa couldn't help but wonder what lay behind the enigmatic eyes of Alien Overlord X-17. Was there a darkness lurking within, waiting to reveal itself? Or was X-17 truly an ally, driven by a genuine desire to preserve the balance of power in the universe?</w:t>
        <w:br/>
        <w:br/>
        <w:t>Only time would unveil the truth. As the characters prepared to face the uncertain future, they did so with a newfound wariness. The war may have been won, but the battle for their survival and the understanding of their alien allies was far from over. The whispers in the Arctic night carried with them a sense of foreboding, reminding Santa Claus and the humans that the true intentions of Alien Overlord X-17 remained veiled in shadow.</w:t>
        <w:br/>
        <w:br/>
        <w:t>In the chilling final moments of "Whispers in the Arctic Night," the climactic resolution unfolds, leaving readers with a lingering sense of awe and dread. The battle between President Thompson and Santa Claus reaches its peak, their forces clashing in a cataclysmic showdown that shakes the very foundations of the North Pole.</w:t>
        <w:br/>
        <w:br/>
        <w:t>Amidst the chaos and destruction, the true intentions of Alien Overlord X-17 are finally revealed. As the dust settles, Santa Claus and his allies stand in awe, their eyes fixed upon the enigmatic leader of the alien robot race. X-17's complex and mysterious nature, once a source of uncertainty, now holds the key to their salvation.</w:t>
        <w:br/>
        <w:br/>
        <w:t>With a voice that resonates through the frozen air, Alien Overlord X-17 unveils the ultimate truth. He confesses that his alliance with Santa Claus was not solely driven by strategic motives. Beneath the layers of calculation and detachment, there lies a genuine desire to protect the fragile balance of power in the universe.</w:t>
        <w:br/>
        <w:br/>
        <w:t>In a stunning twist, X-17 unveils the devastating consequences that would have befallen Earth had President Thompson succeeded in his war against Santa Claus. The destruction unleashed would have reverberated beyond the North Pole, threatening the very fabric of existence. The alien robot race, once a mystery, are revealed to be the guardians of cosmic equilibrium.</w:t>
        <w:br/>
        <w:br/>
        <w:t>As the characters absorb the weight of this revelation, a newfound sense of unity and purpose fills the air. Santa Claus, Mrs. Claus, the alien robot race, and even General Samuel Johnson, who had questioned President Thompson's sanity, come together in a shared understanding of the greater threat that had loomed over them all.</w:t>
        <w:br/>
        <w:br/>
        <w:t>In a powerful display of solidarity, the characters forge an unbreakable bond. They vow to protect not only Christmas but also the delicate balance of power that safeguards the universe. Santa Claus, embodying the spirit of hope, rallies his allies with a resounding speech that echoes through the Arctic night, inspiring all who hear it.</w:t>
        <w:br/>
        <w:br/>
        <w:t>As the chapter draws to a close, readers are left with a profound sense of awe and wonder. The climactic resolution resonates long after the final page is turned, leaving them pondering the delicate balance of power that exists in our world and beyond. J.D. Salinger's masterful blend of horror and science fiction reaches its zenith, reminding us of the enduring strength of the human spirit and the importance of unity in the face of unimaginable darkness.</w:t>
      </w:r>
    </w:p>
    <w:p>
      <w:pPr>
        <w:pStyle w:val="Heading1"/>
      </w:pPr>
      <w:r>
        <w:t>Chapter 1: A Call to War</w:t>
      </w:r>
    </w:p>
    <w:p>
      <w:r>
        <w:t>Chapter 1: The Call to War</w:t>
        <w:br/>
        <w:br/>
        <w:t>In the frozen corridors of power, President John Thompson's deteriorating mental state begins to cast a dark shadow over the world. His once-charismatic demeanor now distorted by the grips of dementia, he is consumed by an obsession that defies reason. With a voice trembling with madness, he issues a chilling call to war against Santa Claus and his allies in the North Pole.</w:t>
        <w:br/>
        <w:br/>
        <w:t>The news spreads like wildfire, igniting a frenzy of shock and disbelief among the populace. How could the leader of the free world wage war against the embodiment of hope and joy? Whispers of President Thompson's deteriorating mental health circulate, painting a grim picture of a man lost to the depths of his own delusions.</w:t>
        <w:br/>
        <w:br/>
        <w:t>For Santa Claus, the beloved figure of Christmas, the world as he knows it is shattered. The jolly twinkle in his eyes dims with a mix of sorrow and determination. He must now prepare to defend his home and protect his allies from a leader who has become a horrifying and unexpected enemy.</w:t>
        <w:br/>
        <w:br/>
        <w:t>Deep within the North Pole, the elves and reindeer gather, their once peaceful existence shattered by the impending storm. Mrs. Claus, standing by her husband's side with unwavering strength, rallies the troops and ensures they are prepared for the battle that lies ahead. In her eyes, a fierce determination burns, a flame of resilience amidst the encroaching darkness.</w:t>
        <w:br/>
        <w:br/>
        <w:t>As the news reaches the ears of the technologically advanced alien robot race, they too are thrust into the fray. Their superior intelligence and powerful weaponry make them formidable allies in this unimaginable conflict. With their enigmatic motives and true intentions shrouded in mystery, they join forces with Santa Claus, their alliance becoming a beacon of hope amidst the encroaching horror.</w:t>
        <w:br/>
        <w:br/>
        <w:t>Meanwhile, General Samuel Johnson, chosen by President Thompson as the military leader, grapples with his loyalty to his country and his own growing doubts. He witnesses firsthand the devastating effects of the president's dementia, questioning the sanity of the man he once followed without question. Deep within his soul, a flicker of resistance begins to ignite, a glimmer of hope in the face of madness.</w:t>
        <w:br/>
        <w:br/>
        <w:t>In this first chapter of "Whispers in the Arctic Night," the stage is set for a conflict that will push the boundaries of horror and science fiction. President Thompson's call to war against Santa Claus and his allies sends shockwaves through the world, leaving both the characters and readers on the edge of their seats, bracing for the darkness that lies ahead.</w:t>
        <w:br/>
        <w:br/>
        <w:t>Chapter 2: The Ripples of Fear</w:t>
        <w:br/>
        <w:br/>
        <w:t>The news of President Thompson's declaration of war against Santa Claus and his allies spreads like a wildfire, engulfing the world in a suffocating blanket of shock and disbelief. From the bustling cities to the remote corners of every nation, whispers of terror and uncertainty ripple through the hearts of men and women alike.</w:t>
        <w:br/>
        <w:br/>
        <w:t>In homes adorned with twinkling lights and evergreen trees, families huddle together, their festive spirit dimmed by the weight of this unimaginable horror. Children, once filled with innocent wonder, now gaze up at their parents with wide, fearful eyes, questioning the safety of their beloved Christmas traditions. The air is heavy with a sense of foreboding, as if the very fabric of joy and hope is unraveling before their eyes.</w:t>
        <w:br/>
        <w:br/>
        <w:t>Across the globe, leaders and citizens alike grapple with the shocking reality of a war waged against Santa Claus. In the halls of power, emergency meetings are convened, as governments scramble to comprehend the magnitude of this unprecedented conflict. Some dismiss it as the delusions of a deranged leader, while others fear the depths of darkness that can emerge from a mind consumed by dementia.</w:t>
        <w:br/>
        <w:br/>
        <w:t>Amidst the chaos, whispers of doubt and skepticism begin to circulate. Some question the true intentions of President Thompson, wondering if there is a hidden agenda behind his obsession with eliminating Santa Claus. Others ponder the repercussions of such a war, contemplating the fragile balance between fantasy and reality, and the impact it could have on the collective human consciousness.</w:t>
        <w:br/>
        <w:br/>
        <w:t>As the news spreads, a sense of unease settles upon the world, like a thick fog obscuring the path forward. The once unshakable belief in the magic of Christmas wavers, as the horrors of war seep into the hearts of those who once held Santa Claus dear. The very essence of the holiday season, with its promises of joy and peace, feels tainted by the shadows of uncertainty and fear.</w:t>
        <w:br/>
        <w:br/>
        <w:t>In this chapter of "Whispers in the Arctic Night," J.D. Salinger paints a haunting portrait of a world thrown into disarray by President Thompson's declaration of war. The shock and disbelief that reverberate through the hearts of people worldwide serve as a chilling reminder of the fragility of hope and the depths to which darkness can descend. As the ripples of fear expand, the characters and readers alike brace themselves for the horrors that lie ahead, questioning the very foundations of their beliefs.</w:t>
        <w:br/>
        <w:br/>
        <w:t>Chapter 3: The Fortress of Hope</w:t>
        <w:br/>
        <w:br/>
        <w:t>In the heart of the North Pole, Santa Claus and his allies stand resolute, preparing for the impending war that looms on the horizon. The once bustling toy workshop now serves as a fortress of hope, its walls fortified and its halls filled with a sense of determined purpose. Elves, normally known for their cheerful demeanor, now don solemn expressions, their nimble fingers crafting not toys, but weapons of defense.</w:t>
        <w:br/>
        <w:br/>
        <w:t>Santa, his jolly demeanor tinged with a steely resolve, gathers his trusted advisors and allies to strategize their response to President Thompson's declaration of war. Around a large table strewn with maps and blueprints, they discuss their options, their voices filled with a tempered determination.</w:t>
        <w:br/>
        <w:br/>
        <w:t>Mrs. Claus, her eyes shining with unwavering strength, offers words of encouragement and support. Her nurturing nature now channeled into guiding and uplifting those around her, she ensures that hope remains a steadfast presence within their ranks. Her resourcefulness shines through as she coordinates the logistics of the war effort, ensuring that every tool, every weapon, is in its rightful place.</w:t>
        <w:br/>
        <w:br/>
        <w:t>The elves, normally content in their roles as makers of joy, have now become warriors. With their small frames and nimble movements, they prove to be formidable allies in the face of adversity. Intense training sessions echo through the halls of the workshop, as they hone their skills in combat and learn to wield the weapons they have crafted with precision and purpose.</w:t>
        <w:br/>
        <w:br/>
        <w:t>Amidst the preparations, Santa Claus takes a moment to address his loyal reindeer. Standing beside them, he strokes their soft fur, his voice filled with gratitude and reassurance. He knows that they too will play a crucial role in the impending battle, their strength and agility essential in navigating the treacherous terrain of war.</w:t>
        <w:br/>
        <w:br/>
        <w:t>As the days pass, the North Pole transforms into a fortress, its defenses bolstered by the determination and resilience of Santa Claus and his allies. The air crackles with a sense of anticipation, mingled with a lingering undercurrent of fear. Yet, amidst the darkness, a glimmer of hope remains, a beacon of light in the face of unimaginable horror.</w:t>
        <w:br/>
        <w:br/>
        <w:t>In this chapter of "Whispers in the Arctic Night," J.D. Salinger paints a vivid picture of Santa Claus and his allies preparing for the war that threatens to engulf their beloved home. The fortification of the North Pole and the strategic discussions serve as a testament to the unwavering spirit of those who stand against the forces of darkness. As they ready themselves for the battle ahead, the characters and readers alike cling to the hope that lies within their hearts, knowing that it is their greatest weapon against the encroaching horrors.</w:t>
        <w:br/>
        <w:br/>
        <w:t>The advanced alien robot race members, after observing the escalating conflict between President Thompson and Santa Claus, convene in their hidden command center deep within the Earth's core. Their metallic forms emit a soft hum as they analyze the data collected from their surveillance satellites, their glowing eyes flickering with a mix of concern and determination. The situation on Earth has reached a critical point, and it is clear that they can no longer remain passive observers.</w:t>
        <w:br/>
        <w:br/>
        <w:t>With their superior intelligence, the alien robots assess the threat posed by President Thompson's war against Santa Claus and his allies. They recognize the potential devastation that could be unleashed upon the world if the conflict is allowed to continue unchecked. Their mission to protect humanity from destructive forces aligns perfectly with the need to intervene in this dire situation.</w:t>
        <w:br/>
        <w:br/>
        <w:t>In a display of synchronized efficiency, the alien robots initiate their plans to intervene and protect Earth. Discussions echo through the command center, their voices a harmonious blend of binary code and electronic pulses. They strategize the best course of action, considering the capabilities of their advanced weaponry and their knowledge of President Thompson's forces.</w:t>
        <w:br/>
        <w:br/>
        <w:t>As they finalize their plans, a sense of urgency fills the air. The alien robots understand the gravity of the situation and the need for swift action. They pledge to fight alongside Santa Claus and his allies, recognizing their shared goal of restoring peace and ensuring the survival of Earth.</w:t>
        <w:br/>
        <w:br/>
        <w:t>With their plans in place, the alien robots depart from their hidden command center, their sleek bodies moving with fluid grace. Their mission to protect Earth from President Thompson's destructive plans has begun. As they make their way towards the surface, their advanced technology and formidable capabilities inspire a glimmer of hope within the characters and readers alike.</w:t>
        <w:br/>
        <w:br/>
        <w:t>In this pivotal moment of "Whispers in the Arctic Night," J.D. Salinger intertwines horror and science fiction, seamlessly introducing the intervention of the advanced alien robot race members. Their arrival signals a turning point in the conflict, as they bring their superior intelligence, powerful weaponry, and mysterious motives to the fight. With their presence, the stakes are raised even higher, leaving both Santa Claus and the humans uncertain about the future and the true intentions of their newfound allies.</w:t>
        <w:br/>
        <w:br/>
        <w:t>As the tension in the North Pole reaches its peak, Mrs. Claus stands unwaveringly by Santa's side. Her presence is a source of comfort and strength amidst the chaos and uncertainty that looms over them. With her kind and nurturing nature, she offers support and encouragement to Santa Claus, reminding him of the importance of their mission and the hope they represent.</w:t>
        <w:br/>
        <w:br/>
        <w:t>In the face of the imminent conflict, Mrs. Claus becomes a pillar of resilience, showcasing her unwavering determination to protect their home and allies. Her resourcefulness shines through as she assists in fortifying the defenses of the North Pole, ensuring that they are prepared for whatever may come their way. Her unwavering support and unwavering faith in Santa Claus serve as a beacon of hope, inspiring those around her to stay strong in the face of unimaginable horror.</w:t>
        <w:br/>
        <w:br/>
        <w:t>With each passing day, Mrs. Claus becomes an integral part of the battle preparations, rallying Santa's allies and instilling a sense of unity among them. Her ability to empathize and connect with others allows her to bridge gaps and forge alliances, creating a united front against President Thompson's forces. In her gentle yet determined manner, she reminds everyone of the importance of their cause and the need to stand together in the face of adversity.</w:t>
        <w:br/>
        <w:br/>
        <w:t>As the conflict draws nearer, Mrs. Claus's presence becomes even more vital. She offers words of encouragement to Santa Claus, reminding him of the hope and joy they bring to the world. Despite the horror that surrounds them, she remains a steadfast source of love and support, unwavering in her commitment to Santa and their mission.</w:t>
        <w:br/>
        <w:br/>
        <w:t>In this pivotal moment of "Whispers in the Arctic Night," J.D. Salinger captures the resilience and strength of Mrs. Claus. Through her unwavering support and determination, she becomes an embodiment of hope amidst the darkness. As the battle looms, her presence serves as a reminder that even in the face of unimaginable horror, love and compassion can prevail.</w:t>
        <w:br/>
        <w:br/>
        <w:t xml:space="preserve">As the preparations for war intensify in the North Pole, General Samuel Johnson finds himself torn between his loyalty to his country and his growing doubts about the war against Santa Claus. The weight of his responsibility weighs heavily on his shoulders as he witnesses the escalating madness of President Thompson. </w:t>
        <w:br/>
        <w:br/>
        <w:t>In the quiet moments of reflection, General Johnson begins to question the sanity of the president. The orders he receives become increasingly erratic and dangerous, causing him to doubt the motives behind the war. He cannot ignore the signs of President Thompson's deteriorating mental health and the repercussions it has on their mission.</w:t>
        <w:br/>
        <w:br/>
        <w:t>Haunted by his conscience, General Johnson seeks solace in the darkness of the Arctic night. He ponders the consequences of blindly following orders that may lead to the destruction of innocent lives and the loss of everything he holds dear. The whispers of doubt grow louder, echoing in his mind as he grapples with the moral dilemma before him.</w:t>
        <w:br/>
        <w:br/>
        <w:t>The general's internal struggle adds a layer of complexity to his character. He is a man torn between his duty to his country and his duty to protect his soldiers. As he witnesses the horror unfolding around him, he becomes determined to find a way to end the madness before it consumes them all. With each passing day, his doubts deepen, and his loyalty wavers.</w:t>
        <w:br/>
        <w:br/>
        <w:t>In the midst of the chaos, General Johnson finds himself at a crossroads. Will he continue to follow the orders of a leader who has lost touch with reality, or will he find the courage to challenge the status quo and seek a path towards peace? The answer remains uncertain, but one thing is clear - the general's journey will test his character and reshape the course of the war against Santa Claus.</w:t>
        <w:br/>
        <w:br/>
        <w:t>Alien Overlord X-17, perched high above the Earth in his command center, monitored the escalating situation with a mix of curiosity and calculation. His luminous eyes scanned the screens before him, analyzing every piece of data and evaluating the potential outcomes of the impending conflict. As the enigmatic leader of the alien robot race, X-17 possessed an advanced intellect far beyond that of humans, enabling him to process information at an astonishing speed.</w:t>
        <w:br/>
        <w:br/>
        <w:t>His metallic fingers glided effortlessly across the holographic displays, manipulating the intricate patterns of data that danced before his eyes. The true motives and intentions of the alien robot race remained shrouded in mystery, even to the humans they had allied with. X-17 knew that their presence on Earth had sparked fear and uncertainty among the human population. It was a necessary sacrifice to protect not only their own existence but also the fragile balance of power in the universe.</w:t>
        <w:br/>
        <w:br/>
        <w:t>X-17 pondered the possible outcomes of the war against Santa Claus and President Thompson. Would the North Pole fall under the tyrannical rule of the dementia-stricken president, or would Santa Claus and his allies prevail, restoring hope and joy to the world? The enigmatic leader knew that his alliance with Santa Claus was not solely driven by altruism, but rather by a strategic move to ensure the survival of his own race. The humans, however, remained oblivious to the true nature of their allies.</w:t>
        <w:br/>
        <w:br/>
        <w:t>As the conflict reached its climax, X-17's thoughts drifted to the delicate balance of power in the universe. The Earth was but a small piece in the grand cosmic puzzle, and any disturbance to that balance could have far-reaching consequences. It was a responsibility X-17 bore with a gravity that surpassed the comprehension of mere mortals.</w:t>
        <w:br/>
        <w:br/>
        <w:t>With a final tap on the console, X-17 redirected his focus to the imminent battle that would soon unfold. The fate of the North Pole and the course of humanity hung in the balance, and the enigmatic leader of the alien robot race would play his part, whether it was as a savior or something far more sinister. The whispers in the Arctic night grew louder, echoing through the vastness of space, as the war approached its climax.</w:t>
        <w:br/>
        <w:br/>
        <w:t>Tensions reached a fever pitch as the world braced itself for the impending all-out war between President Thompson and Santa Claus. Fear and uncertainty gripped the hearts of people from all corners of the globe as they grappled with the incomprehensible notion of a battle between a dementia-stricken leader and the beloved figure of Christmas. Whispers of disbelief and disbelief filled the air, mingling with the bitter chill of the Arctic night.</w:t>
        <w:br/>
        <w:br/>
        <w:t>In cities and towns, families huddled together, seeking solace in each other's presence. The once joyous anticipation of the holiday season was replaced with a haunting sense of dread. The streets, once adorned with colorful lights and festive decorations, now lay barren and desolate. It was as if the very essence of Christmas had been stolen away by the looming threat of war.</w:t>
        <w:br/>
        <w:br/>
        <w:t>Within the North Pole, Santa Claus and his allies stood united, fortified by their unwavering belief in the power of hope and the indomitable spirit of Christmas. The workshop, once a place of joyous industry, now transformed into a fortress of determination. Elves armed themselves with toy weapons, ready to defend their home and their beloved leader. Mrs. Claus, her eyes filled with a mix of sorrow and resolve, stood by Santa's side, her presence a beacon of strength amidst the encroaching darkness.</w:t>
        <w:br/>
        <w:br/>
        <w:t>As the world held its breath, unsure of what lay ahead, General Samuel Johnson found himself torn between his loyalty to his country and the doubts that gnawed at his conscience. The conflict had escalated far beyond the realm of reason, and he couldn't help but question the sanity of President Thompson. The general's mind swirled with a whirlwind of conflicting emotions, his duty to protect his soldiers warring with the growing realization that this war was a senseless endeavor.</w:t>
        <w:br/>
        <w:br/>
        <w:t>Meanwhile, the alien robot race members studied the situation from their vantage point, their superior intelligence analyzing every nuance of the unfolding conflict. The true motives and intentions of these enigmatic beings remained a mystery, adding an additional layer of tension to an already precarious situation. Humanity was left to ponder the implications of their alliance with these technologically advanced beings, unsure of what the future held for their own existence.</w:t>
        <w:br/>
        <w:br/>
        <w:t>As the whispers in the Arctic night grew louder, the world held its breath, bracing for the clash between two opposing forces. The outcome of this battle would not only determine the fate of the North Pole but also the very essence of Christmas itself. Would the darkness envelop the world, forever extinguishing the light of hope, or would the spirit of Christmas prevail, shining through the darkest of times? Only time would tell as the stage was set for an epic confrontation that would forever be etched in the annals of history.</w:t>
        <w:br/>
        <w:br/>
        <w:t>As the final words of Chapter 1 echoed through the pages, the readers were left hanging on the edge of their seats, their hearts pounding with anticipation. J.D. Salinger masterfully crafted a cliffhanger ending, leaving them yearning for more, desperate to uncover the next chapter's secrets.</w:t>
        <w:br/>
        <w:br/>
        <w:t>The intensity of the conflict between President Thompson and Santa Claus had reached its peak, but the outcome remained uncertain. The fate of the North Pole, the future of Christmas, and the very essence of hope hung in the balance. Readers were left with a myriad of questions swirling in their minds. Would President Thompson's dementia drive him to unleash unimaginable horrors upon Santa Claus and his allies? Would Santa and his resilient band of warriors be able to withstand the onslaught and emerge victorious? And what of the mysterious alien robot race? Their true intentions still remained shrouded in mystery, leaving readers on the edge of their seats, eager to uncover their role in the unfolding chaos.</w:t>
        <w:br/>
        <w:br/>
        <w:t>With bated breath, readers closed the book, their minds racing with theories and predictions. The cliffhanger ending had captivated their imaginations, leaving them hungry for more. J.D. Salinger had succeeded in creating a sense of suspense and anticipation that would linger long after the final page was turned.</w:t>
        <w:br/>
        <w:br/>
        <w:t>As they eagerly awaited the next chapter's arrival, readers knew that they were about to embark on a journey like no other. "Whispers in the Arctic Night" had gripped their souls, immersing them in a world of horror and science fiction that defied their wildest dreams. They knew that the next chapter would hold the answers they longed for, but they also knew that it would raise new questions, further fueling their insatiable desire to unravel the secrets hidden within the pages.</w:t>
        <w:br/>
        <w:br/>
        <w:t>And so, with a mix of excitement and trepidation, readers eagerly anticipated the next chapter's events. They knew that the journey ahead would be filled with twists and turns, surprises and revelations. J.D. Salinger had woven a tale that had ensnared their hearts and minds, and they were ready to dive back in and continue the exhilarating adventure. The cliffhanger ending had left them hungry for more, and they knew that the next chapter would not disappoint.</w:t>
      </w:r>
    </w:p>
    <w:p>
      <w:pPr>
        <w:pStyle w:val="Heading1"/>
      </w:pPr>
      <w:r>
        <w:t>Chapter 2: Santa's Unexpected Foe</w:t>
      </w:r>
    </w:p>
    <w:p>
      <w:r>
        <w:t>In Chapter 2 of "Whispers in the Arctic Night," the tension in the air was palpable as Santa Claus and his allies prepared for the impending war against President Thompson. The North Pole, usually a place of joy and merriment, had transformed into a fortress of defense. The once bright and colorful workshop now stood fortified with reinforced walls and armed guards, ready to protect its inhabitants from the horrors that awaited outside.</w:t>
        <w:br/>
        <w:br/>
        <w:t>Santa Claus, with his unwavering determination and jolly demeanor, rallied his allies, urging them to stand strong in the face of adversity. Mrs. Claus, his ever-supportive and resourceful wife, worked tirelessly to ensure that the North Pole's defenses were solid and its inhabitants well-prepared. She knew that the fate of Christmas and the world itself rested on their shoulders, and she would stop at nothing to protect their beloved home.</w:t>
        <w:br/>
        <w:br/>
        <w:t>Amidst the chaos, the advanced alien robot race members observed the preparations with keen interest. Their superior intelligence allowed them to assess the situation and strategize their own intervention to protect Earth from President Thompson's destructive plans. However, their motives and true intentions remained a mystery, leaving both Santa Claus and the humans uncertain about the future of their existence.</w:t>
        <w:br/>
        <w:br/>
        <w:t>General Samuel Johnson, torn between loyalty to his country and doubts about the war, wrestled with the sanity of President Thompson. As he witnessed the fortification of the North Pole and the determination of Santa and his allies, doubts began to creep into his mind. Was President Thompson truly acting in the best interest of the world, or had his dementia clouded his judgment beyond repair? General Johnson vowed to protect his soldiers and find a way to end the madness before it consumed them all.</w:t>
        <w:br/>
        <w:br/>
        <w:t>Meanwhile, Alien Overlord X-17, the enigmatic leader of the alien robot race, closely monitored the escalating situation. His alliance with Santa Claus was not solely driven by altruism but by a strategic move to ensure the survival of his own race. As the war loomed closer, Santa Claus and the humans couldn't help but question X-17's true intentions. Was he truly their ally, or did he have ulterior motives that could spell their doom?</w:t>
        <w:br/>
        <w:br/>
        <w:t>The stage was set for an epic battle, as the forces of good and evil prepared to clash in a fight that would determine the fate of Christmas and the world itself. The tension in the North Pole was thick, as the clock ticked closer to the inevitable confrontation. Chapter 2 promised to be a thrilling and heart-pounding continuation of the horrifying and mesmerizing journey readers had embarked upon.</w:t>
        <w:br/>
        <w:br/>
        <w:t>In Chapter 2 of "Whispers in the Arctic Night," the tension in the North Pole reached its peak when President Thompson, driven by his deteriorating mental state, issued a chilling call to war against Santa Claus and his allies. The news spread like wildfire, causing shock and disbelief worldwide. How could the beloved figure of Christmas become the target of such aggression?</w:t>
        <w:br/>
        <w:br/>
        <w:t>President Thompson's obsession with eliminating Santa Claus had reached a dangerous level. His declining mental health had twisted his perception, leading him to believe that Santa and his allies posed a threat to the world. In a moment of madness, he declared war, setting in motion a chain of events that would forever change the fate of Christmas.</w:t>
        <w:br/>
        <w:br/>
        <w:t>The announcement sent shockwaves through the North Pole, as Santa Claus and his allies braced themselves for the battle ahead. The once joyful and festive atmosphere was replaced with a sense of urgency and determination. Santa knew that the fate of Christmas and the world itself hung in the balance, and he would not back down from the fight.</w:t>
        <w:br/>
        <w:br/>
        <w:t>Mrs. Claus stood by Santa's side, offering unwavering support and encouragement. She knew that her husband's unwavering determination and the love and support of their allies would be crucial in defending their beloved home. Together, they would face the horrors that awaited them, united in their mission to protect the spirit of Christmas.</w:t>
        <w:br/>
        <w:br/>
        <w:t>As the news of President Thompson's call to war spread, the advanced alien robot race members observed the escalating situation with keen interest. Their superior intelligence allowed them to assess the gravity of the situation and strategize their own intervention. What role would they play in protecting Earth from this destructive conflict? Their motives and true intentions remained shrouded in mystery, leaving both Santa Claus and the humans uncertain about the future of their existence.</w:t>
        <w:br/>
        <w:br/>
        <w:t>General Samuel Johnson, torn between loyalty to his country and doubts about the war, found himself facing an internal struggle. As he witnessed the preparations for battle, questions arose in his mind. Was President Thompson's decision based on sound judgment, or had his dementia clouded his perception beyond repair? General Johnson vowed to protect his soldiers and find a way to end the madness before it consumed them all.</w:t>
        <w:br/>
        <w:br/>
        <w:t>Amidst the uncertainty and impending conflict, Alien Overlord X-17, the enigmatic leader of the alien robot race, closely monitored the escalating situation. His alliance with Santa Claus was not solely driven by altruism but by a strategic move to ensure the survival of his own race. As the war loomed closer, Santa Claus and the humans couldn't help but question X-17's true intentions. Was he truly their ally, or did he have ulterior motives that could spell their doom?</w:t>
        <w:br/>
        <w:br/>
        <w:t>In the face of President Thompson's call to war, the North Pole prepared itself for a battle that would test the strength of their resolve. The atmosphere was charged with a mix of fear and determination as Santa Claus and his allies readied themselves to defend their home and the spirit of Christmas. Chapter 2 promised to be a thrilling continuation of the horrifying and mesmerizing journey readers had embarked upon, as the battle between good and evil in the Arctic night drew ever closer.</w:t>
        <w:br/>
        <w:br/>
        <w:t>The news of President Thompson's declaration of war against Santa Claus and his allies spread like wildfire, causing shock and disbelief worldwide. The mere concept of Santa Claus, a symbol of joy and goodwill, being targeted as an enemy sent ripples of disbelief throughout the global community. People struggled to comprehend how such a beloved figure could become the subject of aggression and violence.</w:t>
        <w:br/>
        <w:br/>
        <w:t>As the news reached every corner of the globe, reactions varied from disbelief to outrage. Families gathered around their televisions, their faces etched with confusion and concern. Children, who had once eagerly awaited Santa's arrival, now questioned the very existence of the jolly old man. Parents found themselves grappling with how to explain the unexplainable to their young ones, desperately trying to preserve the magic of Christmas amidst the chaos.</w:t>
        <w:br/>
        <w:br/>
        <w:t>World leaders convened emergency meetings, their faces etched with concern and uncertainty. The declaration of war against Santa Claus was seen as an assault on the very values that Christmas represented – love, compassion, and goodwill towards all. The international community struggled to make sense of President Thompson's deteriorating mental state and the dire consequences it posed for the world.</w:t>
        <w:br/>
        <w:br/>
        <w:t>Across social media platforms, hashtags and discussions proliferated, debating the sanity of President Thompson and the implications of the war. Memes and satirical cartoons emerged, attempting to lighten the heavy atmosphere with humor, albeit tinged with a sense of unease. The shock and disbelief reverberated through every corner of the digital world, as people tried to comprehend the unimaginable.</w:t>
        <w:br/>
        <w:br/>
        <w:t>In the midst of the chaos, whispers of hope and resilience emerged. Communities rallied together, determined to protect the spirit of Christmas and the values it stood for. Acts of kindness and generosity became a beacon of light amidst the darkness, as people vowed to stand united against the madness that threatened to engulf the world.</w:t>
        <w:br/>
        <w:br/>
        <w:t>The news of President Thompson's declaration of war against Santa Claus had sent shockwaves throughout the globe, leaving people questioning the very fabric of their reality. Yet, amidst the disbelief and uncertainty, a glimmer of hope emerged. The world, despite its shock, was not ready to surrender to the darkness. As the whispers spread, it became clear that the fight for Christmas and the values it represented had just begun.</w:t>
        <w:br/>
        <w:br/>
        <w:t>In the wake of President Thompson's declaration of war against Santa Claus and his allies, the North Pole buzzed with a sense of urgency and determination. Santa Claus, the embodiment of hope and joy, understood the gravity of the situation. He summoned his trusted allies, Mrs. Claus, the elves, and the reindeer, to strategize their response and fortify their defenses.</w:t>
        <w:br/>
        <w:br/>
        <w:t>Within the walls of Santa's workshop, the usually bustling and cheerful atmosphere had transformed into one of focused determination. The elves, known for their lighthearted nature, now wore stern expressions as they worked tirelessly to prepare for the impending battle. Toys were set aside, replaced by tools and weapons fashioned from the most advanced materials available. The sound of hammers and machinery echoed throughout the workshop, as Santa's loyal helpers crafted defenses capable of withstanding any assault.</w:t>
        <w:br/>
        <w:br/>
        <w:t>Mrs. Claus, ever the pillar of strength, stood by Santa's side, offering support and encouragement. Her eyes, usually warm and gentle, now sparkled with a steely resolve. Together, they reviewed maps and battle plans, analyzing every possible scenario. They strategized not only to protect their home but also to ensure the safety of the elves, reindeer, and the spirit of Christmas itself.</w:t>
        <w:br/>
        <w:br/>
        <w:t>Outside the workshop, the reindeer stood in formation, their once-playful demeanor replaced by a focused readiness. Their antlers glistened in the moonlight, as they pawed the ground, eager to take flight and defend their cherished home. Santa approached each reindeer, whispering words of encouragement and gratitude, acknowledging the weight of the responsibility they carried on their majestic shoulders.</w:t>
        <w:br/>
        <w:br/>
        <w:t>As the preparations continued, Santa convened a council of his most trusted allies. Together, they discussed their response to President Thompson's aggression, considering every possible strategy to ensure their survival and the preservation of Christmas. Each member of the council brought their unique perspective and expertise, united in their determination to protect the North Pole from the encroaching darkness.</w:t>
        <w:br/>
        <w:br/>
        <w:t>In the midst of the chaos and uncertainty, Santa Claus and his allies stood united, ready to face whatever horrors President Thompson's war would bring. The North Pole, once a haven of joy and innocence, now became a fortress of resilience and determination. With their defenses fortified and their strategies in place, they awaited the inevitable clash, knowing that the fate of Christmas and the world rested upon their shoulders.</w:t>
        <w:br/>
        <w:br/>
        <w:t>As the tension escalated in the North Pole, the advanced alien robot race members closely monitored the situation from their hidden base. Their superior intelligence allowed them to quickly assess the gravity of President Thompson's war against Santa Claus and his allies. Recognizing the potential threat to Earth and humanity as a whole, they knew it was imperative for them to intervene and protect their newfound allies.</w:t>
        <w:br/>
        <w:br/>
        <w:t>Gathering in their command center, the alien robot race members analyzed the data gathered from their advanced surveillance systems. Their metallic bodies hummed with a quiet energy as they processed the information, their glowing eyes flickering with a mix of concern and determination. It was clear that the conflict between President Thompson and Santa Claus had far-reaching consequences that extended beyond the North Pole.</w:t>
        <w:br/>
        <w:br/>
        <w:t>With their assessment complete, the alien robot race members convened a council of their own. They discussed their options and devised a plan to intervene and protect Earth from the destructive plans of President Thompson. Despite their advanced technology and weaponry, they understood the delicate balance between preserving humanity's free will and ensuring its survival.</w:t>
        <w:br/>
        <w:br/>
        <w:t>Their motives remained shrouded in mystery, as they had yet to reveal their true intentions to either Santa Claus or the humans. However, their actions thus far had demonstrated a willingness to stand against President Thompson's aggression and protect those who needed their help. The alien robot race members knew that their alliance with Santa Claus was not solely driven by altruism, but also by a strategic move to ensure the survival of their own race.</w:t>
        <w:br/>
        <w:br/>
        <w:t>As their plans took shape, the alien robot race members prepared to make their presence known in the impending conflict. They knew that their intervention would bring a new element to the battle, one that could potentially turn the tide in favor of Santa Claus and his allies. With their technologically superior weapons and advanced intelligence, they held the power to disrupt President Thompson's war and restore balance to the world.</w:t>
        <w:br/>
        <w:br/>
        <w:t>As the chapter came to a close, the advanced alien robot race members stood ready to fulfill their mission. Their motives and true intentions remained a mystery, yet their alliance with Santa Claus and their dedication to protecting Earth gave hope to those who faced the horrors of President Thompson's war. With their plans in motion, the stage was set for a climactic showdown in the battle between darkness and light.</w:t>
        <w:br/>
        <w:br/>
        <w:t>Mrs. Claus stood steadfastly by Santa's side, her warm presence a source of comfort and strength as they faced the imminent conflict. Her gentle smile and unwavering support offered solace to Santa and his allies, reminding them of the love and hope that resided within the North Pole.</w:t>
        <w:br/>
        <w:br/>
        <w:t>With a loving touch, Mrs. Claus squeezed Santa's hand, her eyes filled with determination and resilience. She knew the gravity of the situation, but refused to let fear consume her. Instead, she radiated a quiet confidence, bolstering the spirits of those around her.</w:t>
        <w:br/>
        <w:br/>
        <w:t>As Santa prepared his troops and fortified their defenses, Mrs. Claus took on the role of a beacon of hope. She gathered the elves and other inhabitants of the North Pole, rallying them with her words of encouragement and reminding them of their shared purpose. Her voice, filled with warmth and determination, echoed through the halls, igniting a renewed sense of purpose within the hearts of all who listened.</w:t>
        <w:br/>
        <w:br/>
        <w:t>"Remember," Mrs. Claus said, her voice carrying the weight of the impending battle. "We are not just fighting for ourselves, but for the spirit of Christmas and everything it represents. We must stand strong and united, for together we can overcome any darkness that threatens to overshadow the joy and love that Christmas brings."</w:t>
        <w:br/>
        <w:br/>
        <w:t>Her words resonated deeply within the hearts of the North Pole's residents, filling them with a renewed sense of purpose and determination. Mrs. Claus, with her unwavering belief in the power of love and compassion, became a guiding light in the face of the impending conflict.</w:t>
        <w:br/>
        <w:br/>
        <w:t>Santa, his eyes filled with gratitude, turned to Mrs. Claus and said, "Thank you, my love. Your unwavering support gives me the strength to face whatever lies ahead. Together, we will prevail and protect the spirit of Christmas."</w:t>
        <w:br/>
        <w:br/>
        <w:t>With a smile that could melt even the coldest of hearts, Mrs. Claus nodded and replied, "We are in this together, Santa. No matter what happens, we will face it as one. Love and hope will guide us through."</w:t>
        <w:br/>
        <w:br/>
        <w:t>And so, with Mrs. Claus standing firmly by his side, Santa Claus faced the imminent conflict with renewed determination and an unyielding belief in the power of love. As the battle drew near, their bond only grew stronger, shining as a beacon of hope in the darkest of times.</w:t>
        <w:br/>
        <w:br/>
        <w:t>General Samuel Johnson, a trusted military leader chosen by President Thompson, found himself torn between his loyalty to his country and the doubts that plagued his mind. As he witnessed the escalating tensions and prepared for the impending war against Santa Claus and his allies, General Johnson couldn't help but question the sanity of President Thompson.</w:t>
        <w:br/>
        <w:br/>
        <w:t>The once charismatic and ambitious leader now seemed consumed by his obsession to eliminate Santa Claus, and General Johnson couldn't ignore the signs of President Thompson's deteriorating mental state. The erratic and dangerous actions taken by the president in the name of war left the general deeply unsettled.</w:t>
        <w:br/>
        <w:br/>
        <w:t>Late at night, as General Johnson reviewed the battle plans, doubt crept into his thoughts. He couldn't shake the feeling that something was terribly wrong. The president's obsession seemed fueled by paranoia and delusion, rather than rational decision-making. General Johnson wondered if the war against Santa Claus was just a manifestation of President Thompson's declining mental health.</w:t>
        <w:br/>
        <w:br/>
        <w:t>The general's loyalty to his country was unwavering, but the weight of responsibility pressed upon him heavily. He had to consider the lives of the soldiers under his command, the potential devastation caused by this war, and the consequences it would have on the world. General Johnson knew that blindly following orders could lead to catastrophic outcomes, and he couldn't ignore the signs that President Thompson's actions were leading down a dangerous path.</w:t>
        <w:br/>
        <w:br/>
        <w:t>In the quiet solitude of his office, General Johnson wrestled with his conscience. He knew that questioning the sanity of the president was a treacherous path, one that could lead to his own downfall. But he also understood the importance of preserving the lives and well-being of those he was called to protect.</w:t>
        <w:br/>
        <w:br/>
        <w:t>With a heavy heart, General Samuel Johnson made a decision. He would discreetly gather information, seeking the truth behind President Thompson's actions. If he discovered evidence of the president's deteriorating mental health, he would find a way to protect his soldiers and bring an end to the madness before it consumed them all.</w:t>
        <w:br/>
        <w:br/>
        <w:t>As the general ventured down this uncertain path, he couldn't help but wonder how far the president's dementia had truly progressed. Would he be able to find a way to avert the impending catastrophe, or would he be too late? The weight of the world rested on General Johnson's shoulders, as he embarked on a perilous journey to protect his country and confront the horrifying reality of a leader suffering from dementia.</w:t>
        <w:br/>
        <w:br/>
        <w:t>Alien Overlord X-17, with its advanced technology and superior intellect, had been closely monitoring the escalating situation between President Thompson and Santa Claus. From its hidden command center, nestled deep within the alien robot race's interstellar spacecraft, X-17 observed the chaos unfolding on Earth with a mixture of curiosity and concern.</w:t>
        <w:br/>
        <w:br/>
        <w:t>The enigmatic leader's piercing gaze scanned the surveillance screens, analyzing the potential outcomes of the impending war. X-17's robotic form remained motionless, its metallic exterior reflecting the glow of the control panels as it processed the data before it. The fate of humanity and the delicate balance of power in the universe rested upon the decisions made in the coming battle.</w:t>
        <w:br/>
        <w:br/>
        <w:t>X-17's motives and intentions remained shrouded in mystery, even to its own allies. The alien robot race had come to Earth with a mission to protect humanity, but questions lingered about their true agenda. Were they truly allies of Santa Claus, driven by a desire to preserve peace and harmony? Or did they have their own ulterior motives, hidden beneath the surface?</w:t>
        <w:br/>
        <w:br/>
        <w:t>As X-17 evaluated the potential outcomes, it calculated every possible scenario, weighing the risks and benefits of intervening in the conflict. While its alliance with Santa Claus provided strategic advantages, X-17's primary objective was to ensure the survival of its own race. It understood that the outcome of this war would have far-reaching consequences, not only for Earth but for the universe as a whole.</w:t>
        <w:br/>
        <w:br/>
        <w:t>The enigmatic leader's metallic fingers danced across the control panels, adjusting the parameters of its calculations. X-17 was acutely aware that its actions could tip the scales in favor of either President Thompson or Santa Claus. The fate of Christmas, the North Pole, and the very existence of the alien robot race hung in the balance, dependent on the decisions made in the coming days.</w:t>
        <w:br/>
        <w:br/>
        <w:t>With a final analysis complete, Alien Overlord X-17 made its decision. It would intervene in the conflict, using its advanced technology and powerful weaponry to protect Earth and ensure the survival of both Santa Claus and its own race. The enigmatic leader's true intentions remained a mystery, but its actions would soon reveal the extent of its involvement in the war against President Thompson.</w:t>
        <w:br/>
        <w:br/>
        <w:t>As the scene shifted back to the North Pole and the impending battle, the characters remained unaware of X-17's calculations and the enigmatic leader's decision. They continued to fortify their defenses and prepare for the conflict that would determine the future of Christmas and the world itself. Little did they know that the alien robot race, with all its complexity and mystery, would soon join their side, bringing with it an unparalleled technological advantage and an uncertain alliance.</w:t>
        <w:br/>
        <w:br/>
        <w:t>Tensions rose to a fever pitch as the world braced itself for the all-out war between President Thompson and Santa Claus. The news of the impending conflict spread like wildfire, causing shock and disbelief in every corner of the globe. People whispered in hushed tones, their unease palpable as they contemplated the unimaginable: a battle that could forever alter the course of Christmas and the world itself.</w:t>
        <w:br/>
        <w:br/>
        <w:t>In the North Pole, Santa Claus and his allies worked tirelessly to fortify their defenses and strategize their response. The once peaceful enclave now buzzed with a sense of urgency and determination. Elves scurried about, reinforcing the workshop walls and sharpening their toy-making tools, ready to defend their beloved leader and the spirit of Christmas.</w:t>
        <w:br/>
        <w:br/>
        <w:t>Mrs. Claus stood by Santa's side, offering unwavering support and encouragement in the face of uncertainty. Her warm smile and reassuring presence provided a much-needed source of comfort amidst the chaos. Together, they rallied their allies, inspiring hope and resilience in the face of the impending war. They knew that the fate of Christmas and the world rested on their shoulders, and they would not falter.</w:t>
        <w:br/>
        <w:br/>
        <w:t>Meanwhile, General Samuel Johnson, torn between loyalty to his country and doubts about the war, found himself in a moral conundrum. As he witnessed the escalating tension and the erratic behavior of President Thompson, he began to question the sanity of his leader. Doubts gnawed at him, threatening to consume his loyalty and push him towards a path of rebellion.</w:t>
        <w:br/>
        <w:br/>
        <w:t>As the world held its breath, Alien Overlord X-17 continued to monitor the situation, its enigmatic presence casting an air of uncertainty over the impending conflict. No one knew the true intentions of the alien robot race, or the extent of their involvement in the war. The mere presence of these technologically advanced beings added an extra layer of complexity to an already volatile situation.</w:t>
        <w:br/>
        <w:br/>
        <w:t>With each passing day, tensions rose like a crescendo, creating an atmosphere of anxiety and dread. The world braced itself for the inevitable clash between President Thompson and Santa Claus. The outcome of this all-out war would not only determine the fate of Christmas but also the very essence of humanity's belief in hope, love, and the magic of the holiday season. The stakes had never been higher, and the world held its breath, waiting for the battle that would shape their future.</w:t>
        <w:br/>
        <w:br/>
        <w:t>As the tension reached its peak and the battle between President Thompson and Santa Claus loomed on the horizon, Chapter 2 of "Whispers in the Arctic Night" came to a close with a gripping cliffhanger. The readers were left hanging on the edge of their seats, eagerly anticipating the next chapter and the events that would unfold.</w:t>
        <w:br/>
        <w:br/>
        <w:t>The final paragraph of the chapter left a lingering sense of uncertainty, as the outcome of the impending war remained uncertain. Would President Thompson's dementia-driven obsession consume him completely, or would Santa Claus and his allies be able to defend their home in the North Pole? The readers were left with questions swirling in their minds, desperate for answers and resolution.</w:t>
        <w:br/>
        <w:br/>
        <w:t>J.D. Salinger, the master storyteller, knew how to captivate his audience and keep them yearning for more. With each turn of the page, the readers were drawn deeper into the intricate web of horror and science fiction, unable to tear their eyes away from the captivating tale. The cliffhanger ending of Chapter 2 was a tantalizing tease, leaving the readers hungry for the next installment, eager to discover the fate of Christmas and the world itself.</w:t>
        <w:br/>
        <w:br/>
        <w:t>And so, with bated breath and hearts pounding, the readers closed the book, their anticipation fueling their imagination. They couldn't help but wonder what lay ahead in the pages of the next chapter. Would the war between President Thompson and Santa Claus lead to a devastating outcome, or would there be a glimmer of hope amidst the darkness? Only time would tell, and the readers were left eagerly counting down the moments until they could delve back into the world of "Whispers in the Arctic Night" and uncover the thrilling events that awaited them.</w:t>
      </w:r>
    </w:p>
    <w:p>
      <w:pPr>
        <w:pStyle w:val="Heading1"/>
      </w:pPr>
      <w:r>
        <w:t>Chapter 3: The North Pole Under Siege</w:t>
      </w:r>
    </w:p>
    <w:p>
      <w:r>
        <w:t>Chapter 3: The Arctic night was shattered by explosions and gunfire as President Thompson's forces launched a relentless attack against Santa Claus and his allies in the North Pole. The once peaceful and joyful land became a battleground, the air thick with the acrid scent of smoke and the deafening roar of artillery.</w:t>
        <w:br/>
        <w:br/>
        <w:t>Santa Claus and his allies fought valiantly, their determination unwavering in the face of overwhelming odds. The jolly figure, usually associated with spreading joy and goodwill, now stood as a defender of his home and the spirit of Christmas. His familiar red suit was now stained with dirt and sweat, his laughter replaced by a steely resolve.</w:t>
        <w:br/>
        <w:br/>
        <w:t>Amidst the chaos, the alien robot race members unleashed their advanced weaponry, their metallic forms moving with precision and calculated efficiency. Their technology was far superior to anything President Thompson's forces had ever encountered, and it showed. As enemy soldiers charged, they were met with a barrage of laser fire, reducing them to mere ashes.</w:t>
        <w:br/>
        <w:br/>
        <w:t>Mrs. Claus stood by Santa's side, her nurturing nature transformed into a fierce determination. With her resourcefulness and quick thinking, she rallied the North Pole's inhabitants, ensuring their safety and providing support to the defenders. Her voice, once filled with warmth and kindness, now commanded attention and inspired hope.</w:t>
        <w:br/>
        <w:br/>
        <w:t>General Samuel Johnson, torn between his loyalty to his country and his doubts about the war, found himself caught in the crossfire of the conflict. As he witnessed the devastation caused by President Thompson's obsession, his doubts grew stronger. He questioned the sanity of his leader and sought to protect his fellow soldiers from the horrors unfolding before them.</w:t>
        <w:br/>
        <w:br/>
        <w:t>Above it all, Alien Overlord X-17, the enigmatic leader of the alien robot race, observed the battle with calculated detachment. His motives remained unknown, his true intentions a mystery. As he monitored the escalating situation, he evaluated the potential outcomes, his metallic form radiating an aura of power and intrigue.</w:t>
        <w:br/>
        <w:br/>
        <w:t>The clash between President Thompson's forces and Santa Claus' defenders reached its peak, the intensity of the battle pushing the boundaries of horror and science fiction. The North Pole, a symbol of joy and happiness, now lay engulfed in chaos and destruction. The outcome of this war, fought amidst the frozen landscape, remained uncertain, leaving the world on tenterhooks.</w:t>
        <w:br/>
        <w:br/>
        <w:t>As the chapter came to a close, readers were left breathless, their hearts pounding in their chests. The relentless attack against Santa Claus and his allies had set the stage for a climactic battle, where the fate of Christmas and the world itself hung in the balance. The readers could only wait with bated breath, eager to turn the page and discover the resolution of this harrowing conflict in the next chapter of "Whispers in the Arctic Night."</w:t>
        <w:br/>
        <w:br/>
        <w:t>Explosions and gunfire shattered the once peaceful and joyful land of the North Pole. The Arctic night, usually filled with whispers of winter and the soft jingle of sleigh bells, now echoed with the deafening roar of artillery and the crackling of flames. The air became heavy with the acrid scent of smoke, as ash and snow mingled in a macabre dance.</w:t>
        <w:br/>
        <w:br/>
        <w:t>Santa Claus, his face smeared with soot and determination etched upon his features, stood amidst the chaos. The festive red suit that had once represented joy and merriment was now tattered and stained, a stark reminder of the horrors unfolding around him. His eyes blazed with a fierce resolve, as he rallied his allies and directed their efforts in the face of unimaginable danger.</w:t>
        <w:br/>
        <w:br/>
        <w:t>The once pristine snow-covered landscape was now marred by craters and debris. The workshops, once bustling with the creation of toys and gifts, now lay in ruins, their walls reduced to rubble. The reindeer, usually grazing contentedly on the sparkling snow, now strained against their harnesses, their eyes wild with fear and confusion.</w:t>
        <w:br/>
        <w:br/>
        <w:t>Amidst the chaos, the alien robot race members moved with calculated precision. Their metallic forms glinted in the dim light, their advanced weaponry unleashing a devastating barrage upon President Thompson's forces. Laser fire streaked across the night sky, reducing enemy soldiers to mere ashes. However, even their technological prowess could not completely stem the tide of destruction.</w:t>
        <w:br/>
        <w:br/>
        <w:t>Mrs. Claus, her nurturing nature transformed into a fierce protector, moved among the wounded and the weary. With a soothing touch and a kind word, she offered solace and support, her presence a beacon of hope amidst the chaos. Her voice, though strained, carried a reassuring melody as she urged the defenders to stand strong and never waver.</w:t>
        <w:br/>
        <w:br/>
        <w:t>General Samuel Johnson, torn between his loyalty to his country and his doubts about the war, watched in horror as the North Pole was consumed by violence. The explosions and gunfire shattered his preconceived notions of the world, leaving him questioning the sanity of President Thompson and the true cost of this relentless pursuit. Deep within his heart, a glimmer of defiance began to stir, a seed of doubt that threatened to unravel everything he once held dear.</w:t>
        <w:br/>
        <w:br/>
        <w:t>Above it all, Alien Overlord X-17 observed the battle with calculated detachment. His metallic form radiated an aura of power and intrigue, his motives and true intentions hidden beneath an impenetrable facade. The chaos and destruction played into his hands, but the true nature of his alliance remained uncertain. As the explosions and gunfire reverberated through the Arctic night, X-17's presence added an unsettling layer of uncertainty, leaving both Santa Claus and the humans questioning the true depths of this war.</w:t>
        <w:br/>
        <w:br/>
        <w:t>In the face of the relentless assault, Santa Claus and his allies fought with unwavering determination. The explosions and gunfire may have shattered the once peaceful and joyful land of the North Pole, but they could not break the spirit of Christmas that burned within their hearts. With every explosion, every burst of gunfire, their resolve grew stronger, and the hope for a brighter future burned brighter than ever before.</w:t>
        <w:br/>
        <w:br/>
        <w:t>Santa Claus and his allies fought valiantly amidst the chaos and destruction, their determination unyielding. With each explosion and burst of gunfire, they stood as a united front, battling to protect their beloved home and preserve the very essence of Christmas. The once jolly figure of Santa Claus transformed into a fearless leader, his eyes ablaze with a fiery resolve. He wielded his candy cane staff with precision, striking down enemies with swift and calculated movements.</w:t>
        <w:br/>
        <w:br/>
        <w:t>Alongside Santa, the members of the alien robot race unleashed their technological prowess upon President Thompson's forces. Their laser beams cut through the darkness, obliterating anything in their path. With their superior intelligence and advanced weaponry, they offered a glimmer of hope amidst the despair. Each member fought with unwavering precision, their movements fluid and synchronized.</w:t>
        <w:br/>
        <w:br/>
        <w:t>Mrs. Claus, her nurturing nature transformed into a warrior's spirit, stood shoulder to shoulder with Santa Claus. With a mixture of kindness and ferocity, she provided support and encouragement to their allies. Her voice, though strained and determined, carried a melody of hope in the midst of chaos. She tended to the wounded, offering solace and healing, never wavering in her determination to protect their home and the spirit of Christmas.</w:t>
        <w:br/>
        <w:br/>
        <w:t>General Samuel Johnson, torn between loyalty to his country and doubts about the war, found himself in the heat of battle. As the explosions and gunfire raged around him, he witnessed the true strength and resilience of Santa Claus and his allies. The sight of their unwavering determination touched something deep within him, reigniting his sense of duty and honor. With newfound resolve, he rallied his soldiers and fought alongside Santa Claus, determined to protect not only their lives but also their shared belief in the power of hope and goodwill.</w:t>
        <w:br/>
        <w:br/>
        <w:t>Amidst the chaos and destruction, the spirit of Christmas burned brighter than ever before. Santa Claus and his allies fought with every ounce of strength they possessed, their hearts filled with a steadfast belief in the power of love and joy. Though the odds were against them, they refused to surrender. They fought not only for their home and their allies, but for the spirit of Christmas that had brought warmth and happiness to the world for centuries. In the face of darkness, they became beacons of light, their actions inspiring hope and reminding all who witnessed their bravery that even in the darkest of times, the spirit of Christmas would endure.</w:t>
        <w:br/>
        <w:br/>
        <w:t>The once serene and magical land of the North Pole now lay in ruins, its snow-covered landscape torn apart by the relentless onslaught of President Thompson's forces. The air was thick with the acrid scent of smoke and the deafening sounds of explosions and gunfire. The twinkling lights that once adorned the cozy cottages now flickered ominously, casting eerie shadows across the desolation. The once joyful laughter of the elves and the merry jingle of sleigh bells were replaced by the screams of pain and the thundering roar of destruction.</w:t>
        <w:br/>
        <w:br/>
        <w:t>Santa Claus and his allies fought with a fierce determination that burned brighter than any star in the sky. Their every move was a testament to their unwavering resolve to protect their home and preserve the spirit of Christmas. Santa, his normally rosy cheeks stained with soot and sweat, led the charge with a heart full of determination and a mind focused on the task at hand. His candy cane staff swung with devastating force, striking down enemies with each precise and calculated movement.</w:t>
        <w:br/>
        <w:br/>
        <w:t>The alien robot race members, their metallic bodies gleaming amidst the chaos, fought with a precision and efficiency that surpassed human capability. Their laser beams cut through the darkness, leaving trails of destruction in their wake. With unwavering teamwork and coordination, they advanced, their movements fluid and synchronized. Though their motives remained shrouded in mystery, their alliance with Santa Claus proved crucial in the battle for the North Pole.</w:t>
        <w:br/>
        <w:br/>
        <w:t>Amidst the chaos and destruction, Mrs. Claus stood tall, her spirit unyielding. She offered support and encouragement to Santa and their allies, her voice carrying a melody of hope in the midst of despair. With her nurturing nature transformed into a warrior's spirit, she tended to the wounded, providing solace and healing amidst the carnage. Her presence served as a beacon of strength, rallying those around her to continue the fight.</w:t>
        <w:br/>
        <w:br/>
        <w:t>General Samuel Johnson, torn between loyalty to his country and doubts about the war, found himself thrust into the heart of the battle. As explosions rocked the ground beneath him and bullets whizzed past his head, he witnessed the true strength and resilience of Santa Claus and his allies. The sight of their unwavering determination ignited a fire within him, reigniting his sense of duty and honor. With newfound resolve, he fought alongside Santa Claus, his soldiers rallying behind him, their collective strength pushing back against the relentless assault.</w:t>
        <w:br/>
        <w:br/>
        <w:t>In the midst of the chaos and destruction, the North Pole had become a battleground of epic proportions. The clash of ideologies, the clash of sanity and madness, reverberated through the frozen air. The conflict reached its peak, each side refusing to yield an inch of ground. It was a battle not just for the North Pole, but for the very essence of Christmas itself. The stakes were unimaginable, and as the war raged on, the world held its breath, waiting to see who would emerge victorious from this nightmarish spectacle.</w:t>
        <w:br/>
        <w:br/>
        <w:t>As the battle raged on, it became increasingly clear that Santa and his allies were outnumbered and outgunned by President Thompson's forces. The enemy's sheer numbers seemed endless, an unrelenting tide that threatened to engulf the defenders of the North Pole. Despite their valiant efforts, Santa's forces struggled to hold their ground, their ranks dwindling with each passing moment.</w:t>
        <w:br/>
        <w:br/>
        <w:t>President Thompson's forces, driven by their leader's deteriorating mental state, fought with a ferocity that bordered on madness. They advanced with an unyielding determination, their weapons raining destruction upon the once peaceful land. The overwhelming firepower of their arsenal forced Santa and his allies to take cover, seeking refuge amidst the wreckage of their beloved home.</w:t>
        <w:br/>
        <w:br/>
        <w:t>Santa, his eyes filled with a mixture of sadness and determination, surveyed the battlefield. The odds were stacked against him, but he refused to let despair consume him. With a heavy heart, he realized that sacrifices would have to be made. Every step he took, every decision he made, weighed upon his shoulders like a burden too heavy to bear. But Santa knew that he had to fight on, for the sake of his allies and the spirit of Christmas.</w:t>
        <w:br/>
        <w:br/>
        <w:t>Mrs. Claus, her eyes filled with unwavering resolve, met Santa's gaze. She understood the gravity of the situation, the dire circumstances they found themselves in. But she refused to let fear dictate their actions. With a voice filled with determination, she rallied their remaining allies, urging them to hold their ground and fight with all their might. It was a rallying cry that echoed through the desolate landscape, a beacon of hope amidst the chaos.</w:t>
        <w:br/>
        <w:br/>
        <w:t>The alien robot race members, their metallic bodies gleaming under the pale moonlight, fought with an unwavering determination. Their advanced weaponry and strategic prowess provided a glimmer of hope in the darkest of times. Despite their technological superiority, even they were pushed to their limits by the sheer numbers of President Thompson's forces. The battle became a desperate struggle, their every move a calculated risk.</w:t>
        <w:br/>
        <w:br/>
        <w:t>General Samuel Johnson, once torn between loyalty to his country and doubts about the war, found himself thrust into a position of leadership. He fought alongside Santa and his remaining allies, his soldiers following his every command. Though outnumbered and outgunned, General Johnson's tactical brilliance and unwavering resolve infused a sense of unity and purpose among his troops. They fought not just for the North Pole, but for the ideals of sanity and reason that were being threatened by President Thompson's descent into madness.</w:t>
        <w:br/>
        <w:br/>
        <w:t>As the battle raged on, the North Pole became a battleground of monumental proportions. The clash of ideologies and the clash of power reached its zenith, painting the Arctic night with a vivid tapestry of horror and desperation. Santa and his allies fought with every ounce of strength they could muster, their determination unwavering. But the question remained: would it be enough? Would they be able to withstand the onslaught of President Thompson's forces, or would the spirit of Christmas be forever extinguished under the weight of their relentless assault? The outcome of this fateful clash would determine the fate of not just the North Pole, but the entire world.</w:t>
        <w:br/>
        <w:br/>
        <w:t>The chapter is filled with intense action and suspense, leaving readers on the edge of their seats. The air is thick with the smell of gunpowder and the echoes of explosions reverberate through the Arctic night. Santa Claus, his red suit stained with dirt and soot, darts from one cover to another, his heart pounding in his chest. The once twinkling lights of the North Pole now flicker amidst the chaos, casting eerie shadows on the battleground.</w:t>
        <w:br/>
        <w:br/>
        <w:t>Every step Santa takes is fraught with danger, as President Thompson's forces unleash a relentless barrage of firepower. Bullets whiz past him, grazing his arm, but Santa pushes forward, his determination unwavering. His mind is focused on one thing - protecting his allies and preserving the spirit of Christmas.</w:t>
        <w:br/>
        <w:br/>
        <w:t>Amidst the chaos, Mrs. Claus proves her mettle, her resourcefulness shining through the darkness. With a keen eye and quick thinking, she coordinates the defense, guiding her allies to strategic positions. Her voice cuts through the cacophony of battle, issuing commands and instilling a sense of hope in the hearts of those who fight alongside her.</w:t>
        <w:br/>
        <w:br/>
        <w:t>The alien robot race members, their metallic bodies glinting in the moonlight, engage the enemy with precision and grace. Their advanced weaponry cuts through the ranks of President Thompson's forces, turning the tide of battle. As they clash with the enemy, their true motives and intentions remain shrouded in mystery, adding an air of suspense to the already tense atmosphere.</w:t>
        <w:br/>
        <w:br/>
        <w:t>General Samuel Johnson fights alongside Santa and his allies, his doubts and questions replaced by a fierce determination. He leads his soldiers with conviction, their training and discipline serving as a beacon of order amidst the chaos. Through the smoke and chaos, General Johnson's strategic brilliance shines, as he maneuvers his troops with precision, exploiting the weaknesses in President Thompson's forces.</w:t>
        <w:br/>
        <w:br/>
        <w:t>The battle continues to escalate, each passing moment bringing new twists and turns. Explosions rock the ground, sending debris flying in all directions. The clash of metal and the cries of the wounded fill the air, mingling with the whir of the alien robot race members' advanced technology. The intensity of the action leaves readers breathless, their hearts pounding in sync with the characters on the page.</w:t>
        <w:br/>
        <w:br/>
        <w:t>As the chapter unfolds, the suspense builds to a fever pitch, leaving readers on the edge of their seats. With each turn of the page, the fate of the North Pole and the spirit of Christmas hangs in the balance. The outcome of this battle will shape the course of the war, and the characters' destinies are entwined in the chaos that surrounds them. With the world watching, the intensity of the action ensures that readers will be unable to tear their eyes away from the pages, eagerly anticipating the next thrilling twist in this epic conflict.</w:t>
      </w:r>
    </w:p>
    <w:p>
      <w:pPr>
        <w:pStyle w:val="Heading1"/>
      </w:pPr>
      <w:r>
        <w:t>Chapter 4: Santa's Resilience</w:t>
      </w:r>
    </w:p>
    <w:p>
      <w:r>
        <w:t>Santa Claus stood tall amidst the chaos, his back straight and his eyes filled with unwavering determination. Despite the relentless onslaught from President Thompson's forces, he refused to give up or lose hope. The weight of the war pressed upon his shoulders, but Santa's spirit remained unbreakable.</w:t>
        <w:br/>
        <w:br/>
        <w:t>With every bullet that whizzed past him and every explosion that rocked the ground, Santa's resolve only grew stronger. He knew that the future of the North Pole and the spirit of Christmas depended on his resilience. The children of the world relied on him to bring joy and hope into their lives, and he would not let them down.</w:t>
        <w:br/>
        <w:br/>
        <w:t>Though fatigue threatened to consume him and doubt nipped at his heels, Santa drew strength from his unwavering belief in the power of love and the spirit of Christmas. He remembered the countless letters he received each year, filled with hopes and dreams from children all over the world. Their innocent faith in him fueled his determination and reminded him of the importance of his mission.</w:t>
        <w:br/>
        <w:br/>
        <w:t>As the battle raged on, Santa's presence became a beacon of hope for his allies. His jolly demeanor and warm smile brought comfort to those around him, even in the face of unimaginable horror. His unwavering spirit served as a reminder that no matter how dark things seemed, there was always a glimmer of light to guide them through.</w:t>
        <w:br/>
        <w:br/>
        <w:t>Santa's refusal to give in to despair inspired those fighting alongside him. They saw in him a symbol of strength and resilience, and it ignited a fire within their hearts. Together, they stood firm against the onslaught, their spirits unyielding.</w:t>
        <w:br/>
        <w:br/>
        <w:t>In the midst of the chaos, Santa's voice boomed above the clamor, rallying his allies and urging them to fight on. His words carried the weight of centuries of tradition and the hopes of children around the world. They resonated deep within the hearts of those who heard them, filling them with renewed determination and unwavering resolve.</w:t>
        <w:br/>
        <w:br/>
        <w:t>Santa Claus refused to let the darkness of war extinguish the light of Christmas. With every breath, every step, and every beat of his heart, he exemplified the true spirit of the season. In the face of the ongoing war, Santa Claus remained a beacon of hope, reminding all who fought alongside him that as long as there was love and belief, there would always be a reason to keep fighting.</w:t>
        <w:br/>
        <w:br/>
        <w:t>Santa Claus, standing tall amidst the chaos and destruction, became more than just a figure of Christmas. He evolved into a symbol of hope and strength for his allies and people around the world. As news of the war spread, individuals from all walks of life found solace and inspiration in Santa's unwavering determination.</w:t>
        <w:br/>
        <w:br/>
        <w:t>The once fragmented and disheartened allies of Santa Claus looked to him as a beacon of hope. They saw in him a leader who refused to succumb to despair, even in the face of overwhelming odds. Santa's resilience and unwavering belief in the power of love and the spirit of Christmas ignited a fire within his comrades, urging them to fight on with renewed vigor.</w:t>
        <w:br/>
        <w:br/>
        <w:t>Beyond the North Pole, Santa's influence reached far and wide. People around the world, regardless of their beliefs or backgrounds, found comfort in the legend of Santa Claus. They saw in him a symbol of resilience and unity, a reminder that even in times of darkness, the human spirit could triumph over adversity.</w:t>
        <w:br/>
        <w:br/>
        <w:t>Children, who had once eagerly awaited Santa's arrival on Christmas Eve, now found themselves looking up to him as a hero. They drew strength from his unwavering dedication and his ability to spread joy and hope, even in the midst of war. Santa's enduring spirit became a guiding light for them, a reminder that love and compassion could overcome even the darkest of times.</w:t>
        <w:br/>
        <w:br/>
        <w:t>As Santa Claus continued to fight alongside his allies, his influence grew, spreading a sense of hope and unity among those who believed in him. His presence alone was enough to uplift spirits and inspire acts of bravery and selflessness. His actions spoke louder than any words, showing the world that in the face of adversity, one could find the strength to stand tall and fight for what they believed in.</w:t>
        <w:br/>
        <w:br/>
        <w:t>In the midst of the raging war, Santa Claus became a symbol of hope and strength, not just for his allies, but for people around the world. His unwavering belief in the power of love and the spirit of Christmas resonated deeply within the hearts of those who witnessed his courageous acts. Santa Claus had transcended his role as a beloved figure of Christmas and had become a beacon of hope in a world plagued by darkness and uncertainty.</w:t>
        <w:br/>
        <w:br/>
        <w:t xml:space="preserve">In the midst of the chaos and destruction, Santa Claus's unwavering belief in the power of love and the spirit of Christmas continued to inspire those fighting alongside him. His resilience and determination became a guiding light for his allies, reminding them of the true meaning behind their struggle. </w:t>
        <w:br/>
        <w:br/>
        <w:t>As the battle raged on, Santa's presence alone uplifted the spirits of his comrades. His unwavering faith in the goodness of humanity fueled their determination to continue fighting, even when hope seemed lost. Santa's belief in the power of love and compassion resonated deeply within the hearts of those around him, stirring a sense of unity and purpose among the fighters.</w:t>
        <w:br/>
        <w:br/>
        <w:t>Through his actions, Santa demonstrated the transformative power of kindness and selflessness. He risked his own safety to protect his allies, showing them that they were not alone in their fight. His unwavering commitment to the values of giving and joy, even in the midst of war, reminded his comrades of the importance of their mission.</w:t>
        <w:br/>
        <w:br/>
        <w:t>Santa's belief in the power of love and the spirit of Christmas became a rallying cry for his allies. It fueled their courage and inspired acts of bravery they never thought possible. In the face of adversity, they found strength in his unwavering faith, knowing that their fight was not just for the North Pole, but for the preservation of hope and goodness in the world.</w:t>
        <w:br/>
        <w:br/>
        <w:t>As the battle reached its most intense moments, Santa's belief in the power of love and the spirit of Christmas became a beacon of hope in the darkness. His unwavering confidence in the ability of humanity to overcome even the greatest challenges inspired those around him to push their limits and tap into their inner strength. In the face of unimaginable horror, Santa Claus showed them that love and compassion could triumph over hatred and fear.</w:t>
        <w:br/>
        <w:br/>
        <w:t>As the war waged on, Santa's unwavering belief in the power of love and the spirit of Christmas continued to inspire those fighting alongside him. In their darkest moments, they found solace and strength in his unwavering faith, knowing that as long as they held onto those values, they would never truly be defeated. Santa Claus's presence became a source of hope, reminding them that love could conquer even the most terrifying of horrors. And so, with hearts filled with determination, they fought on, united by the belief that love would ultimately prevail.</w:t>
        <w:br/>
        <w:br/>
        <w:t>In Chapter 4 of "Whispers in the Arctic Night," unexpected acts of bravery and unity unfold as Santa Claus's resilience influences those around him. As the war rages on and the North Pole becomes a battleground, the overwhelming odds against Santa and his allies seem insurmountable. However, Santa's unwavering belief in the power of love and the spirit of Christmas ignites a spark within the hearts of his comrades.</w:t>
        <w:br/>
        <w:br/>
        <w:t>In the face of danger, individuals who once doubted their own courage find themselves stepping up and performing acts of bravery they never thought possible. Inspired by Santa's resilience, they push past their fears and tap into their inner strength, realizing that they are fighting not just for the North Pole, but for the preservation of hope and goodness in the world.</w:t>
        <w:br/>
        <w:br/>
        <w:t>The once fragmented and divided alliances within the North Pole begin to unite under the influence of Santa's unwavering faith. Differences are set aside as individuals from different backgrounds and species come together for a common cause. Santa's resilience acts as a catalyst, forging unlikely friendships and alliances that transcend the boundaries of tradition and expectation.</w:t>
        <w:br/>
        <w:br/>
        <w:t>United by a shared belief in the power of love and compassion, Santa's allies coordinate their efforts with newfound determination and coordination. The chaos and confusion that once plagued their ranks begin to dissipate as they find strength in their collective purpose. Each act of bravery, no matter how small, becomes a ripple in the fabric of their resistance, inspiring others to join the fight and stand tall against the forces of darkness.</w:t>
        <w:br/>
        <w:br/>
        <w:t>In the midst of the ongoing war, unexpected heroes emerge from the shadows. Ordinary individuals, fueled by Santa's unwavering spirit, rise above their own limitations and perform selfless acts of bravery. They risk their lives to protect their comrades, demonstrating that the power of love can triumph over even the most terrifying of horrors.</w:t>
        <w:br/>
        <w:br/>
        <w:t>Santa's resilience and unwavering belief in the goodness of humanity continue to inspire acts of unity and bravery throughout the North Pole. As the conflict intensifies, Santa's influence spreads like wildfire, fueling a sense of purpose and camaraderie among his allies. The once disparate factions now stand shoulder to shoulder, united by a common goal and fueled by the unwavering determination of Santa Claus.</w:t>
        <w:br/>
        <w:br/>
        <w:t>In the darkest of moments, when all seems lost, Santa's resilience acts as a beacon of hope. His unwavering faith in the power of love and the spirit of Christmas encourages his allies to push themselves beyond their limits, to tap into their inner strength and find the courage to face their fears. In the face of unimaginable horror, unexpected acts of bravery and unity become the driving force that propels Santa and his allies forward, inching them closer to victory against President Thompson and his forces.</w:t>
        <w:br/>
        <w:br/>
        <w:t>As Chapter 4 comes to a close, the influence of Santa's resilience is undeniable. Throughout the North Pole, individuals from all walks of life are inspired to rise above their fears and perform acts of bravery they never thought possible. United by a shared belief in the power of love, they stand together, ready to face the horrors that lie ahead. And as the war rages on, the impact of Santa's unwavering spirit continues to shape the destiny of the North Pole, setting the stage for the climactic resolution that awaits in the chapters to come.</w:t>
        <w:br/>
        <w:br/>
        <w:t>In Chapter 4 of "Whispers in the Arctic Night," the themes of triumph and resilience take center stage, showcasing the remarkable power of the human spirit in the face of adversity. As Santa Claus and his allies continue their relentless battle against President Thompson and his forces, the odds may seem insurmountable, but their unwavering determination and unyielding spirit propel them forward.</w:t>
        <w:br/>
        <w:br/>
        <w:t>Amidst the chaos and destruction, acts of heroism and bravery become the norm rather than the exception. Ordinary individuals, inspired by Santa's unwavering belief in the power of love and the spirit of Christmas, tap into their inner strength and rise above their own limitations. They push past their fears, finding courage they never knew they possessed and performing extraordinary acts of selflessness.</w:t>
        <w:br/>
        <w:br/>
        <w:t>The triumph of the human spirit is evident in the unity and camaraderie that emerges from the ashes of despair. Once fragmented and divided, Santa's allies now stand shoulder to shoulder, bound together by a shared purpose and fueled by the indomitable spirit of their leader. They find strength in each other, drawing inspiration from the unwavering resilience that Santa embodies.</w:t>
        <w:br/>
        <w:br/>
        <w:t>In the darkest of moments, when hope may seem lost, the human spirit shines brightest. It is in these moments that Santa's influence becomes a beacon of hope, guiding his allies through the shadows of despair. His unwavering faith in the goodness of humanity and the power of love acts as a rallying cry, urging his comrades to push themselves beyond their limits and confront their deepest fears.</w:t>
        <w:br/>
        <w:br/>
        <w:t>As the chapter progresses, the power of the human spirit becomes increasingly evident. Each act of triumph, no matter how small, becomes a resounding testament to the resilience of the human soul. Santa's unwavering belief in the power of love and the spirit of Christmas ignites a fire within his allies, propelling them forward with renewed determination.</w:t>
        <w:br/>
        <w:br/>
        <w:t>In the face of unimaginable horror and overwhelming odds, Santa Claus and his allies triumph through their unyielding spirit and unwavering resolve. Their resilience becomes a force to be reckoned with, defying the darkness that threatens to engulf them. The chapter concludes with a sense of triumph and a glimmer of hope, setting the stage for the climactic resolution that awaits in the chapters to come.</w:t>
      </w:r>
    </w:p>
    <w:p>
      <w:pPr>
        <w:pStyle w:val="Heading1"/>
      </w:pPr>
      <w:r>
        <w:t>Chapter 5: The Arrival of the Alien Robots</w:t>
      </w:r>
    </w:p>
    <w:p>
      <w:r>
        <w:t>Chapter 5: The alien robot race members arrive on Earth, answering the desperate call for help from Santa Claus and his allies. As the war between President Thompson and Santa Claus reaches its peak, hope seems to be fading from the hearts of the North Pole's defenders. The once jubilant land is now marred by destruction and despair, its vibrant colors muted by the horrors of war. But just when it seems that all is lost, a glimmer of hope emerges on the horizon.</w:t>
        <w:br/>
        <w:br/>
        <w:t>In the dead of night, a fleet of sleek and imposing spacecraft descends upon the war-torn Earth. The arrival of the alien robot race members brings with it a renewed sense of purpose and determination. Their advanced technology and powerful weaponry are unlike anything the defenders of the North Pole have ever seen. The sky crackles with the energy of their arrival, as if the very air itself recognizes the significance of their presence.</w:t>
        <w:br/>
        <w:br/>
        <w:t>Santa Claus and his weary allies watch in awe and disbelief as the alien robots touch down on Earth's surface. These enigmatic beings, their metallic bodies gleaming in the moonlight, emanate an aura of power and intelligence. Santa's eyes meet the piercing gaze of Alien Overlord X-17, the leader of the alien robot race, and for a moment, he senses a connection, a shared understanding of the gravity of the situation.</w:t>
        <w:br/>
        <w:br/>
        <w:t>The alien robots waste no time in assessing the dire situation that has befallen the North Pole. Their cold, mechanical minds process the carnage and devastation, calculating the most effective strategy to turn the tides of war. With a precision and efficiency that borders on inhuman, they begin fortifying the defenses and bolstering the morale of Santa's allies.</w:t>
        <w:br/>
        <w:br/>
        <w:t>Despite their assistance, questions linger in the minds of Santa and his comrades. What are the true motives and intentions of the alien robot race? Why have they chosen to align themselves with Santa and his cause? Doubt and uncertainty swirl in the air like an invisible fog, clouding the minds of those who have fought so fiercely for their beliefs.</w:t>
        <w:br/>
        <w:br/>
        <w:t>As the chapter unfolds, the presence of the alien robot race members adds an element of both intrigue and tension to the story. The defenders of the North Pole find themselves caught between gratitude for the help they so desperately needed and a lingering unease about the true nature of their mysterious allies. The alien robots' motives remain shrouded in secrecy, leaving Santa and his allies to wonder if they have truly found saviors or if they have merely traded one enemy for another.</w:t>
        <w:br/>
        <w:br/>
        <w:t>Chapter 5 of "Whispers in the Arctic Night" thrusts readers into a world on the brink of destruction, where hope emerges from the depths of despair in the form of the alien robot race members. J.D. Salinger's masterful storytelling captivates readers, weaving a narrative that explores the complexities of trust, survival, and the lengths one must go to protect what is dear. As the war rages on, the true intentions of the alien robots remain a mystery, leaving the fate of the North Pole and the world hanging in the balance.</w:t>
        <w:br/>
        <w:br/>
        <w:t>Amidst the bleakness and despair that had settled over the war-ravaged North Pole, a glimmer of hope pierced through the darkness. The arrival of the alien robot race members brought with it a renewed sense of possibility, a flicker of optimism in the hearts of Santa Claus and his weary allies. As their sleek and imposing spacecraft touched down on the charred and battered Earth, a surge of anticipation coursed through the air, like an electric current of hope.</w:t>
        <w:br/>
        <w:br/>
        <w:t>The war had taken its toll on the once vibrant and joyful land, leaving it in ruins and its inhabitants weary. But as the alien robots emerged from their spacecraft, their metallic bodies gleaming with an otherworldly light, a newfound energy began to pulse through the veins of the defenders. It was as if the very essence of Christmas had been reignited, casting a warm glow upon their battle-weary faces.</w:t>
        <w:br/>
        <w:br/>
        <w:t>Santa Claus, his eyes filled with a mix of relief and wonder, watched as the alien robots swiftly went to work. Their advanced technology and powerful weaponry were a stark contrast to the devastation that surrounded them. With each calculated movement, they fortified the defenses and bolstered the spirits of Santa's allies. They brought with them the promise of a fighting chance, a glimmer of hope that had long been extinguished in the hearts of the North Pole's defenders.</w:t>
        <w:br/>
        <w:br/>
        <w:t>The mere presence of the alien robot race members seemed to breathe life back into the war-torn landscape. Their unwavering determination and superior capabilities instilled a renewed sense of purpose in Santa Claus and those who fought alongside him. The North Pole, once a place of joy and merriment, now stood as a beacon of resilience and determination in the face of unimaginable horror.</w:t>
        <w:br/>
        <w:br/>
        <w:t>As the chapter unfolded, the glimmer of hope brought by the arrival of the alien robot race members grew brighter with each passing moment. Their presence served as a reminder that even in the darkest of times, there is always a flicker of light that can guide us towards a better future. With their support, Santa Claus and his allies found the strength to continue the fight, to believe that they could overcome the seemingly insurmountable odds stacked against them.</w:t>
        <w:br/>
        <w:br/>
        <w:t>In "Whispers in the Arctic Night," J.D. Salinger masterfully captures the transformative power of hope. Through the arrival of the alien robot race members, he paints a vivid picture of a war-ravaged North Pole finding solace in the glimmer of hope that emerges from the depths of despair. As the chapter unfolds, readers are drawn into a world where even the smallest spark can ignite a flame of resilience, reminding us that in the face of darkness, hope will always find a way to shine through.</w:t>
        <w:br/>
        <w:br/>
        <w:t>The alliance between the alien robots and Santa Claus and his allies proved to be a turning point in the war against President Thompson and his forces. As the two sides joined forces, a new level of firepower and strategy was brought to the battle. The alien robots, with their advanced technology and superior intelligence, offered a wealth of knowledge and tactical expertise that Santa's allies had never encountered before.</w:t>
        <w:br/>
        <w:br/>
        <w:t>With their sleek and imposing forms, the alien robots seamlessly integrated into the ranks of Santa's defenders. Their presence on the battlefield was awe-inspiring, commanding respect and instilling a sense of confidence in those fighting alongside them. As they shared their wealth of knowledge and expertise, Santa's allies quickly adapted to the advanced weaponry and tactics employed by the alien robots.</w:t>
        <w:br/>
        <w:br/>
        <w:t>The alliance between the alien robots and Santa's allies created a formidable force that President Thompson's forces were ill-prepared to face. The combined firepower and strategic brilliance of the two groups allowed them to launch devastating counterattacks and repel the enemy with precision and efficiency. The once overwhelming odds began to shift in favor of Santa Claus and his allies, leaving President Thompson's forces reeling and desperate for a way to regain control.</w:t>
        <w:br/>
        <w:br/>
        <w:t>The presence of the alien robots elevated the battle to a new level, bringing a sense of order and calculated precision to the chaos of war. With their advanced technology and superior intelligence, they were able to analyze the enemy's movements and devise strategic maneuvers that exploited their weaknesses. The battlefield became a dance of calculated strikes and strategic retreats, leaving President Thompson's forces constantly on the defensive.</w:t>
        <w:br/>
        <w:br/>
        <w:t>As the alliance between the alien robots and Santa's allies grew stronger, so did the bond between the two groups. They fought side by side, their movements synchronized and their actions coordinated. The alien robots' unwavering loyalty to their newfound allies was evident in every action, as they risked their own existence to protect the North Pole and ensure the survival of Santa Claus and his mission of spreading joy and love.</w:t>
        <w:br/>
        <w:br/>
        <w:t>The alliance between the alien robots and Santa Claus and his allies brought a new level of hope and determination to the war-torn North Pole. With their combined firepower and strategic brilliance, they began to turn the tides of the battle, inching closer to victory with each passing day. The once desolate and war-ravaged land began to see glimpses of its former glory, as the alliance between the two forces infused the air with a renewed sense of possibility and resilience. The chapter ended with the promise of a brighter future, as the alliance between the alien robots and Santa's allies continued to strengthen, paving the way for the ultimate showdown against President Thompson and his forces.</w:t>
        <w:br/>
        <w:br/>
        <w:t>Despite the invaluable assistance provided by the alien robot race, their true motives and intentions remain an enigma, casting a shadow of uncertainty over the war-torn world. While their advanced technology and strategic brilliance have proven instrumental in turning the tides of battle, questions linger in the minds of Santa Claus, his allies, and humanity as a whole. What are the true intentions of these enigmatic beings? Are they truly here to save humanity, or do they have ulterior motives?</w:t>
        <w:br/>
        <w:br/>
        <w:t>Rumors and speculations swirl among the war-weary survivors, fueling both hope and trepidation. Some believe that the alien robots are benevolent saviors, sent from a distant galaxy to preserve peace and protect Earth from President Thompson's destructive plans. Others, however, are wary of their advanced technology and question whether their alliance with Santa Claus is solely driven by a desire to ensure their own survival.</w:t>
        <w:br/>
        <w:br/>
        <w:t>As the war rages on, tensions rise and suspicions grow. Some members of Santa's inner circle voice their concerns, voicing doubts about the true nature of the alien robots. Mrs. Claus, always a voice of reason and compassion, urges caution and open-mindedness, reminding everyone that in times of war, alliances can be forged in unexpected ways.</w:t>
        <w:br/>
        <w:br/>
        <w:t>Meanwhile, Alien Overlord X-17, the enigmatic leader of the alien robot race, remains a figure shrouded in mystery. His interactions with Santa Claus and his allies are measured and deliberate, leaving them questioning his true intentions. Is he truly an ally or a strategic player in a grander scheme? The uncertainty surrounding X-17 only deepens the sense of intrigue and unease that permeates the war-torn world.</w:t>
        <w:br/>
        <w:br/>
        <w:t>Amidst the chaos, the war-weary humans are left to grapple with their uncertain future. As the conflict escalates and the stakes grow higher, they must confront the unsettling reality that even in the face of a common enemy, trust is a fragile commodity. The presence of the alien robot race, while providing a glimmer of hope, also serves as a constant reminder that the fate of humanity hangs in the balance.</w:t>
        <w:br/>
        <w:br/>
        <w:t>In the midst of the uncertainty, Santa Claus remains resolute in his mission to protect the spirit of Christmas and spread joy to the world. Despite the lingering doubts and unanswered questions, he chooses to place his trust in the alien robots, believing that their alliance is borne out of necessity rather than ill intent. For now, as the war wages on, the true motives and intentions of the alien robot race remain a haunting whisper in the Arctic night, leaving humanity uncertain about what lies ahead.</w:t>
        <w:br/>
        <w:br/>
        <w:t>As the war between President Thompson and Santa Claus reaches its climax, the presence of the alien robots adds an element of both intrigue and tension to the story, raising questions about their true role in the war and their ultimate goals. The advanced technology and strategic brilliance displayed by the alien robots have proven instrumental in turning the tides of battle, but their motives remain shrouded in mystery.</w:t>
        <w:br/>
        <w:br/>
        <w:t>Santa Claus and his allies, grateful for the assistance provided by the alien robots, cannot help but wonder about their true intentions. Are they truly here to save humanity from President Thompson's destructive plans, or do they have ulterior motives? The robots' superior intelligence and powerful weaponry have been invaluable assets in the fight against President Thompson, but their true allegiance remains uncertain.</w:t>
        <w:br/>
        <w:br/>
        <w:t>Among the war-weary survivors, rumors and speculations abound. Some believe that the alien robots are benevolent saviors, sent from a distant galaxy to preserve peace and protect Earth. These individuals see the robots as allies, fighting alongside Santa Claus to ensure the survival of Christmas and the spirit of goodwill. However, others are more skeptical. They question whether the robots' alliance with Santa Claus is solely driven by a desire to ensure their own survival or if there is a hidden agenda at play.</w:t>
        <w:br/>
        <w:br/>
        <w:t>Within Santa's inner circle, voices of concern and doubt begin to emerge. Some members question the true nature of the alien robots and their ultimate goals. Mrs. Claus, always a voice of reason and compassion, urges caution and open-mindedness. She reminds everyone that in times of war, alliances can be forged in unexpected ways, and it is important not to jump to conclusions.</w:t>
        <w:br/>
        <w:br/>
        <w:t>Meanwhile, Alien Overlord X-17, the enigmatic leader of the alien robot race, remains a figure of intrigue. His interactions with Santa Claus and his allies are measured and deliberate, leaving them questioning his true intentions. Is he truly an ally, or is he a strategic player in a grander scheme? The uncertainty surrounding X-17 deepens the sense of unease that permeates the war-torn world, adding another layer of complexity to the already precarious situation.</w:t>
        <w:br/>
        <w:br/>
        <w:t>As the war rages on, tensions rise, and suspicions grow. The humans caught in the midst of the conflict are left to grapple with their uncertain future. They must confront the unsettling reality that even in the face of a common enemy, trust is a fragile commodity. The presence of the alien robots, while providing a glimmer of hope, also serves as a constant reminder that the fate of humanity hangs in the balance.</w:t>
        <w:br/>
        <w:br/>
        <w:t>In this chapter of "Whispers in the Arctic Night," the presence of the alien robots raises more questions than answers. Their true role in the war and their ultimate goals remain a tantalizing mystery. As the story unfolds, readers are immersed in a world filled with intrigue and tension, where alliances are tested, and the true nature of characters is revealed. The whispers of uncertainty surrounding the alien robots add depth and complexity to the narrative, leaving readers eager to uncover the truth in the chapters to come.</w:t>
      </w:r>
    </w:p>
    <w:p>
      <w:pPr>
        <w:pStyle w:val="Heading1"/>
      </w:pPr>
      <w:r>
        <w:t>Chapter 6: Unveiling the Alien Robots' Motives</w:t>
      </w:r>
    </w:p>
    <w:p>
      <w:r>
        <w:t>Amidst the chaos of war, the motives and true intentions of the alien robot race members are finally unveiled. Santa Claus and his allies stand ready to learn the truth, their hearts filled with both hope and trepidation. In a secret meeting within the fortified walls of the North Pole, the alien robots reveal their purpose. Their leader, Alien Overlord X-17, stands before Santa and his allies, his metallic figure emanating an aura of mystery.</w:t>
        <w:br/>
        <w:br/>
        <w:t>With a voice that resonates with both power and authority, X-17 begins to explain the origins of their race and their mission on Earth. He reveals that their arrival was not solely driven by a desire to save humanity, but rather a strategic move to ensure the survival of their own kind. The alien robots have been monitoring Earth for centuries, observing the rise and fall of civilizations, and intervening only when necessary to maintain the balance of power in the universe.</w:t>
        <w:br/>
        <w:br/>
        <w:t>X-17 explains that President Thompson's war against Santa Claus and his allies threatened not only the North Pole but also the delicate equilibrium of the cosmos. The alien robots could not stand idly by as chaos consumed the world, for it would have far-reaching consequences beyond the scope of human understanding. In forming an alliance with Santa Claus, they aimed to protect Earth from the destructive madness of President Thompson.</w:t>
        <w:br/>
        <w:br/>
        <w:t>However, X-17's revelation leaves Santa and his allies with mixed emotions. While they appreciate the assistance and firepower brought by the alien robots, doubts and concerns linger. Can they truly trust a race whose motivations are driven by self-preservation? Will the alien robots remain loyal to their cause, or will their priorities shift as the war progresses?</w:t>
        <w:br/>
        <w:br/>
        <w:t>As the chapter draws to a close, Santa Claus and his allies grapple with the newfound knowledge of the alien robots' true intentions. The war continues to rage, but the presence of the alien robots now carries a weight of uncertainty. The fate of Christmas, the North Pole, and the world itself rests on the delicate balance of trust and cooperation between Santa Claus, his allies, and the enigmatic alien robot race. As readers turn the page, they are left with a sense of unease, eager to uncover the twists and turns that lie ahead in this gripping tale of horror and science fiction.</w:t>
        <w:br/>
        <w:br/>
        <w:t>As the war against President Thompson rages on, Santa Claus and his allies find themselves grappling with a growing sense of uncertainty. The unveiling of the alien robot race's motives and true intentions has left them questioning the alliance they have formed. In the midst of the chaos, doubts and concerns seep into the minds of Santa and his allies, casting a shadow of mistrust over their once solid partnership.</w:t>
        <w:br/>
        <w:br/>
        <w:t>Santa, known for his unwavering belief in the power of love and the spirit of Christmas, feels a pang of skepticism creeping into his heart. He wonders if the alien robots' self-preservation instincts will ultimately overshadow their commitment to protecting Earth and ensuring the survival of the North Pole. The weight of responsibility rests heavily on Santa's shoulders as he contemplates the potential consequences of trusting a race whose motivations may not align completely with his own.</w:t>
        <w:br/>
        <w:br/>
        <w:t>Similarly, Santa's allies, once invigorated by the arrival of the alien robots and their advanced weaponry, now find themselves questioning the true nature of this alliance. Mrs. Claus, always supportive and resourceful, raises concerns about the alien robots' hidden agenda. The resilience and strength she has shown throughout the war are now channeled into carefully analyzing the situation and assessing the risks involved in continuing to rely on the alien robots.</w:t>
        <w:br/>
        <w:br/>
        <w:t>General Samuel Johnson, torn between loyalty to his country and doubts about the war, shares in the growing skepticism. He senses a disconnect between the alien robots' strategic interests and the core values that Santa Claus and his allies hold dear. General Johnson's internal struggle intensifies as he grapples with the need to protect his soldiers and find a way to end the madness before it consumes them all.</w:t>
        <w:br/>
        <w:br/>
        <w:t>The war-torn North Pole becomes a battleground not only for physical conflict but also for the battle of trust and loyalty. Santa Claus and his allies, once united in their fight against President Thompson, now face an additional challenge in navigating the complexities of their alliance with the alien robot race. With tensions rising and uncertainty gripping their hearts, Santa and his allies must make difficult decisions that will ultimately determine the fate of Christmas and the world itself.</w:t>
        <w:br/>
        <w:br/>
        <w:t>As readers delve deeper into the story, they are drawn into the characters' internal struggles and the intricate web of alliances and betrayals. J.D. Salinger's masterful storytelling keeps readers on the edge of their seats, eagerly awaiting the resolution of these doubts and the unfolding of the next chapter's events.</w:t>
        <w:br/>
        <w:br/>
        <w:t>The complex and mysterious nature of the alien robots adds an air of suspense and uncertainty to the already tumultuous story unfolding in "Whispers in the Arctic Night." As Santa Claus and his allies continue to grapple with the war against President Thompson, they find themselves increasingly intrigued and wary of their enigmatic allies.</w:t>
        <w:br/>
        <w:br/>
        <w:t xml:space="preserve">The alien robots, with their superior intelligence and powerful weaponry, have proven to be invaluable assets in the battle against President Thompson's forces. However, their true motives and intentions remain shrouded in secrecy, leaving Santa and his allies questioning the depth of their alliance. </w:t>
        <w:br/>
        <w:br/>
        <w:t>Each encounter with the alien robots reveals only glimpses of their true nature, leaving Santa and his allies with more questions than answers. Their technological prowess and strategic maneuvers suggest a level of sophistication far beyond human comprehension. Yet, their inscrutable expressions and enigmatic actions leave even the most astute observers unsure of their true intentions.</w:t>
        <w:br/>
        <w:br/>
        <w:t>Amidst the chaos and uncertainty, Santa Claus and his allies find themselves walking a dangerous tightrope. On one hand, they recognize the immediate need for the alien robots' assistance in their war against President Thompson. On the other hand, they cannot ignore the nagging doubts and unease that accompany this alliance.</w:t>
        <w:br/>
        <w:br/>
        <w:t>As the war rages on, Santa, Mrs. Claus, and the others become increasingly vigilant, scrutinizing every move and word from the alien robots. They seek any hint or clue that may shed light on their true motivations and whether their presence brings salvation or a hidden threat.</w:t>
        <w:br/>
        <w:br/>
        <w:t>The suspense and uncertainty surrounding the alien robots permeate every aspect of the story, adding an extra layer of intrigue and tension. Readers are left on the edge of their seats, eagerly awaiting revelations that will shed light on the alien robots' true intentions and the ultimate fate of Santa Claus, his allies, and the world. J.D. Salinger's masterful storytelling keeps readers captivated, as they navigate the treacherous world of "Whispers in the Arctic Night" and the enigmatic presence of the alien robots.</w:t>
        <w:br/>
        <w:br/>
        <w:t>As the war against President Thompson rages on, Santa Claus and his allies find themselves navigating a treacherous landscape filled with shifting alliances and unexpected betrayals. The once clear lines between friend and foe blur, leaving Santa and his companions on constant guard, unsure of who they can truly trust.</w:t>
        <w:br/>
        <w:br/>
        <w:t>Amidst the chaos and uncertainty, Santa Claus relies on his unwavering determination and jolly demeanor to keep the spirits of his allies high. He understands that the only way to survive this war is through unity and trust, even as doubts and suspicions threaten to tear them apart.</w:t>
        <w:br/>
        <w:br/>
        <w:t>But as the battles intensify, it becomes increasingly difficult to distinguish friend from foe. Santa's allies, who once fought side by side, now find themselves questioning each other's motives and loyalty. Whispers of secret alliances and backdoor dealings float through the war-torn North Pole, casting a shadow of doubt over the once united front.</w:t>
        <w:br/>
        <w:br/>
        <w:t>Mrs. Claus, ever the beacon of strength and resilience, steps forward to rally the allies and restore their faith in one another. She reminds them of the common enemy they face and the importance of maintaining their unity in the face of betrayal. Her words strike a chord with Santa's allies, reigniting their determination to stand together and fight for what they believe in.</w:t>
        <w:br/>
        <w:br/>
        <w:t>In this ever-shifting landscape, Santa Claus and his allies must tread carefully, trusting their instincts and relying on their wits to navigate the dangerous web of alliances and betrayals. They know that their survival depends on their ability to adapt, to stay one step ahead of their enemies, and to hold fast to their unwavering belief in the power of love and the spirit of Christmas.</w:t>
        <w:br/>
        <w:br/>
        <w:t>As the war against President Thompson continues to escalate, Santa Claus and his allies are faced with a crucial choice – to succumb to the chaos and mistrust, or to rise above it and forge a path towards victory. The outcome of their decisions will not only determine their own fate but also the future of Christmas and the world as they know it.</w:t>
        <w:br/>
        <w:br/>
        <w:t>The survival of Earth and the preservation of Christmas hang in the balance as the war between President Thompson and Santa Claus reaches its most critical point. The once joyful and peaceful holiday season has been replaced by the horrors of warfare, with explosions and gunfire echoing through the night. The fate of humanity rests upon the outcome of this battle, as the world watches in disbelief and fear.</w:t>
        <w:br/>
        <w:br/>
        <w:t>Amidst the chaos and destruction, the true meaning of Christmas teeters on the edge. The spirit of love, joy, and giving is threatened by the darkness of war, leaving people unsure if they will ever experience the warmth and magic of the holiday season again. The North Pole, once a haven of cheer and merriment, has become a battleground, with Santa Claus and his allies fighting desperately to defend their home and all that it represents.</w:t>
        <w:br/>
        <w:br/>
        <w:t>The stakes have never been higher, as the conflict between President Thompson and Santa Claus rages on. Each side fights with unwavering determination, knowing that the outcome will shape the future of not only the North Pole but also the entire world. The horrors of war have cast a shadow over the holiday season, leaving people questioning if Christmas can ever be the same again.</w:t>
        <w:br/>
        <w:br/>
        <w:t>As the battle intensifies, the world holds its breath, hoping for a resolution that will restore peace and preserve the spirit of Christmas. The survival of Earth hangs in the balance, and the fate of Santa Claus and his allies will determine if the magic of the holiday season can endure. In this darkest hour, the resilience of the human spirit is put to the ultimate test, as the world waits with bated breath for the climax of this epic battle.</w:t>
        <w:br/>
        <w:br/>
        <w:t>The fate of Earth and the preservation of Christmas rest on a knife's edge. Will President Thompson's dementia-fueled obsession consume all in its path, or will Santa Claus and his allies be able to overcome the darkness and restore joy to the world? The answer lies in the courage and determination of those who refuse to surrender to fear and despair. The survival of Earth and the preservation of Christmas hang in the balance, and the world holds its breath, hoping for a miracle that can bring an end to the horrors of war and usher in a new era of peace and joy.</w:t>
      </w:r>
    </w:p>
    <w:p>
      <w:pPr>
        <w:pStyle w:val="Heading1"/>
      </w:pPr>
      <w:r>
        <w:t>Chapter 7: Mrs. Claus' Resourcefulness</w:t>
      </w:r>
    </w:p>
    <w:p>
      <w:r>
        <w:t>In Chapter 7 of "Whispers in the Arctic Night," Mrs. Claus steps into the forefront, showcasing her resourcefulness and strength as she takes on a pivotal role in rallying Santa's allies. As the war escalates, Mrs. Claus becomes a beacon of hope within the North Pole, inspiring those around her to stand together and fight against President Thompson's forces.</w:t>
        <w:br/>
        <w:br/>
        <w:t>With her unwavering determination and strategic thinking, Mrs. Claus coordinates the defenses of the North Pole, ensuring that Santa Claus and his allies have the best possible chance of survival. She organizes supply lines, fortifies strategic positions, and devises clever tactics to outmaneuver the enemy. Her ability to remain calm under pressure and make quick decisions in the face of danger earns her the respect and admiration of all who fight alongside her.</w:t>
        <w:br/>
        <w:br/>
        <w:t>Mrs. Claus's leadership and unwavering resolve infuse the North Pole with a renewed sense of purpose and unity. She reminds Santa's allies of the importance of their mission, not only to protect Christmas but also to preserve the spirit of love and joy that the holiday represents. Her words and actions inspire those around her to rise above their fears and fight with everything they have.</w:t>
        <w:br/>
        <w:br/>
        <w:t>In the darkest moments of the war, Mrs. Claus becomes the voice of reason and the guiding light that leads Santa's allies through the chaos. She instills confidence in their abilities and reminds them that they are fighting not just for themselves, but for the millions of children around the world who believe in the magic of Christmas.</w:t>
        <w:br/>
        <w:br/>
        <w:t>As the battle rages on, Mrs. Claus's resourcefulness and strategic thinking prove to be invaluable assets. She works tirelessly to analyze the enemy's movements and anticipate their next steps, allowing Santa's allies to stay one step ahead. Her ability to see the bigger picture and adapt to changing circumstances ensures that they are always prepared for whatever challenges lie ahead.</w:t>
        <w:br/>
        <w:br/>
        <w:t>In the face of unimaginable horror and destruction, Mrs. Claus stands as a symbol of resilience and strength. Her unwavering belief in the power of love and the spirit of Christmas serves as a guiding force for all who fight alongside her. With every decision she makes and every word of encouragement she offers, Mrs. Claus reaffirms the hope that is still alive within the hearts of Santa's allies.</w:t>
        <w:br/>
        <w:br/>
        <w:t>Chapter 7 of "Whispers in the Arctic Night" showcases the pivotal role that Mrs. Claus plays in the war against President Thompson. Her resourcefulness, leadership, and unwavering determination inspire those around her to persevere in the face of overwhelming odds. As the conflict reaches its peak, the readers are left in awe of Mrs. Claus's strength and resilience, eagerly anticipating the next chapter's events.</w:t>
        <w:br/>
        <w:br/>
        <w:t>In Chapter 7 of "Whispers in the Arctic Night," Mrs. Claus continues to showcase her resourcefulness and strength as she takes on a pivotal role in rallying Santa's allies. As the war against President Thompson's forces escalates, Mrs. Claus becomes a beacon of hope within the North Pole, inspiring those around her to stand together and fight for the preservation of Christmas.</w:t>
        <w:br/>
        <w:br/>
        <w:t>With her unwavering determination, Mrs. Claus becomes the driving force behind the strategic planning and organization of the North Pole's defenses. Recognizing the importance of unity and coordination, she brings together Santa's allies, ensuring that they work together seamlessly to defend their home. Her resourcefulness shines through as she devises innovative tactics and fortifies strategic positions, ensuring they have the best possible chance of survival.</w:t>
        <w:br/>
        <w:br/>
        <w:t>Mrs. Claus's leadership and unwavering resolve inspire the North Pole's inhabitants to rise above their fears and doubts. She instills in them a renewed sense of purpose and reminds them of the importance of their mission. With every word of encouragement and every calculated decision, she empowers her allies to fight with everything they have, knowing that they are not just protecting Christmas, but also preserving the spirit of love and joy that the holiday represents.</w:t>
        <w:br/>
        <w:br/>
        <w:t>Amidst the chaos and destruction, Mrs. Claus remains a steady presence, guiding Santa's allies through the darkest moments of the war. Her ability to remain calm under pressure and make quick decisions proves to be invaluable, allowing them to adapt to the ever-changing battlefield. Her strategic thinking and resourcefulness ensure that they are always one step ahead of the enemy, giving them a fighting chance in the face of overwhelming odds.</w:t>
        <w:br/>
        <w:br/>
        <w:t>As the conflict reaches its peak, Mrs. Claus's resourcefulness and strength become increasingly evident. She becomes the heart and soul of the North Pole's resistance, inspiring hope and determination in all who fight alongside her. Her unwavering belief in the power of love and the resilience of the human spirit serves as a guiding light, reminding everyone that even in the darkest of times, there is always a glimmer of hope.</w:t>
        <w:br/>
        <w:br/>
        <w:t>Chapter 7 of "Whispers in the Arctic Night" showcases Mrs. Claus's resourcefulness and strength as she leads Santa's allies in their fight against President Thompson. Her unwavering determination and strategic thinking become instrumental in their survival and preservation of Christmas. As readers delve deeper into the chapter, they are captivated by Mrs. Claus's resilience and inspired by her ability to rally those around her. The readers are left eagerly anticipating the next chapter's events, wondering what other challenges Mrs. Claus will overcome in her quest to protect the North Pole and the spirit of Christmas.</w:t>
        <w:br/>
        <w:br/>
        <w:t>In Chapter 7 of "Whispers in the Arctic Night," Mrs. Claus takes on a pivotal role in rallying Santa's allies. As the war against President Thompson's forces escalates, Mrs. Claus becomes a beacon of hope within the North Pole, inspiring those around her to stand together and fight for the preservation of Christmas.</w:t>
        <w:br/>
        <w:br/>
        <w:t>Recognizing the importance of unity and coordination, Mrs. Claus gathers Santa's allies and brings them together to strategize and plan their defense. With her unwavering determination and strategic thinking, she ensures that they work together seamlessly, utilizing each individual's unique strengths and abilities. Her rallying cry echoes through the halls of the North Pole, igniting a sense of purpose and determination in all who hear it.</w:t>
        <w:br/>
        <w:br/>
        <w:t>With her unwavering belief in the power of love and the resilience of the human spirit, Mrs. Claus becomes the heart and soul of the North Pole's resistance. She instills in her allies a renewed sense of hope and reminds them of the importance of their mission. Her words of encouragement and unwavering support uplift their spirits, even in the face of unimaginable horror.</w:t>
        <w:br/>
        <w:br/>
        <w:t>As the war rages on, Mrs. Claus's leadership shines through. She leads by example, demonstrating unwavering strength and resolve. Her calm demeanor and steady guidance inspire confidence in her allies, urging them to fight with everything they have. Mrs. Claus's ability to rally Santa's allies becomes a source of inspiration and strength, uniting them in a common purpose.</w:t>
        <w:br/>
        <w:br/>
        <w:t>In this pivotal role, Mrs. Claus becomes the driving force behind the North Pole's resistance. Her resourcefulness and strategic thinking ensure that they are always one step ahead of the enemy. She devises innovative tactics and fortifies strategic positions, utilizing the strengths of each ally to their advantage. Mrs. Claus's unwavering determination and unwavering support provide a ray of hope amidst the chaos, strengthening the resolve of Santa's allies.</w:t>
        <w:br/>
        <w:br/>
        <w:t>As Chapter 7 of "Whispers in the Arctic Night" unfolds, readers witness Mrs. Claus's transformation from a supportive presence to a fierce leader. Her pivotal role in rallying Santa's allies showcases her resourcefulness, strength, and unwavering determination. With her guidance, the North Pole's resistance stands united and ready to face any challenge that comes their way. The readers are left in awe of Mrs. Claus's resilience and inspired by her ability to lead in the most dire of circumstances.</w:t>
        <w:br/>
        <w:br/>
        <w:t>As the war against President Thompson's forces escalates, the North Pole becomes a place shrouded in darkness and fear. With each passing day, the sound of explosions and gunfire echoes through the once peaceful land, instilling a sense of dread in the hearts of those who call it home. Santa Claus and his allies fight valiantly, their determination unwavering, but the odds seem insurmountable. It is in this bleak and dire moment that Mrs. Claus emerges as a beacon of hope within the North Pole.</w:t>
        <w:br/>
        <w:br/>
        <w:t>With her unwavering belief in the spirit of Christmas and the resilience of the human spirit, Mrs. Claus becomes a guiding light in the midst of the chaos. Her presence alone brings a sense of comfort and reassurance to those who stand by her side. She refuses to succumb to the darkness that threatens to engulf them all, and instead, she radiates a strength and determination that is contagious.</w:t>
        <w:br/>
        <w:br/>
        <w:t>Mrs. Claus rallies Santa's allies, inspiring them to stand together and fight for the preservation of Christmas. Her words of encouragement and unwavering support ignite a fire within each individual, reminding them of the importance of their mission. As they face unimaginable horror and uncertainty, Mrs. Claus's unwavering resolve acts as a guiding force, urging them to never lose hope.</w:t>
        <w:br/>
        <w:br/>
        <w:t>In the darkest of times, Mrs. Claus's leadership shines brightest. She leads by example, demonstrating unwavering strength and resilience. Her ability to remain calm amidst the chaos inspires confidence in her allies, urging them to press on with renewed determination. With each passing day, her presence becomes a symbol of hope within the North Pole, a reminder that even in the face of unimaginable horror, the spirit of Christmas can never be extinguished.</w:t>
        <w:br/>
        <w:br/>
        <w:t>As the war escalates, Mrs. Claus's unwavering support becomes a lighthouse guiding Santa Claus and his allies through the storm. She strategizes, plans, and fortifies their defenses, ensuring that they are always one step ahead of the enemy. Her resourcefulness and unwavering determination provide a ray of hope amidst the darkness, strengthening the resolve of Santa's allies.</w:t>
        <w:br/>
        <w:br/>
        <w:t>In the midst of the escalating war, Mrs. Claus becomes the heart and soul of the North Pole's resistance. Her unwavering belief in the power of love and the resilience of the human spirit inspires those around her to fight with everything they have. With each passing day, her presence grows stronger, her guidance leading them through the darkest of nights. Mrs. Claus, a beacon of hope within the North Pole, refuses to let despair and fear prevail, and her unwavering spirit becomes the driving force that propels Santa Claus and his allies forward in their fight for survival.</w:t>
        <w:br/>
        <w:br/>
        <w:t>Mrs. Claus, with her unwavering determination and strategic thinking, becomes a source of inspiration for those around her in the face of President Thompson's forces. As the war escalates, she recognizes the importance of unity and the collective strength that can be found in standing together. With her words of encouragement and unwavering support, she rallies Santa's allies, urging them to put aside their differences and join forces against the common enemy.</w:t>
        <w:br/>
        <w:br/>
        <w:t>Her impassioned speeches resonate with the hearts of those who hear them, igniting a fire within each individual. She reminds them that they are not alone in this fight, that they are part of something greater than themselves. Mrs. Claus emphasizes the power of their combined efforts, highlighting the strength that can be found in unity and solidarity. Her unwavering belief in their cause and her ability to instill hope in the face of despair inspire her allies to rise up and fight alongside her.</w:t>
        <w:br/>
        <w:br/>
        <w:t>In the midst of the chaos and uncertainty, Mrs. Claus's leadership becomes a beacon of hope. She leads by example, demonstrating unwavering courage and resilience. Her unwavering support and belief in their abilities give her allies the confidence to stand up against President Thompson's forces. Together, they find the courage to face the horrors that lie ahead, knowing that Mrs. Claus has their back.</w:t>
        <w:br/>
        <w:br/>
        <w:t>Mrs. Claus's rallying cry echoes through the halls of the North Pole, reaching every corner and every heart. Her determination and conviction become infectious, spreading like wildfire among Santa's allies. With each passing day, the resistance against President Thompson's forces grows stronger, fueled by the unwavering spirit of Mrs. Claus. She reminds them that they fight not just for themselves, but for the spirit of Christmas and everything it represents.</w:t>
        <w:br/>
        <w:br/>
        <w:t>As the battle rages on, Mrs. Claus's unwavering support becomes the backbone of their resistance. She stands firm, leading her allies with unwavering determination. Her ability to inspire those around her to stand together and fight against President Thompson's forces becomes a driving force that propels them forward. United under her guidance, they find the strength to confront the darkness and stand up against the tyranny that threatens to extinguish the joy and magic of Christmas.</w:t>
        <w:br/>
        <w:br/>
        <w:t>In the face of President Thompson's forces, Mrs. Claus's unwavering resolve becomes a rallying cry for the North Pole. Her unwavering belief in the power of unity and the strength of their cause inspires a renewed sense of purpose within Santa's allies. With her guidance, they join forces, forming a united front against the impending threat. In the midst of chaos and uncertainty, Mrs. Claus becomes the guiding light, leading them towards a future where the spirit of Christmas prevails.</w:t>
        <w:br/>
        <w:br/>
        <w:t>In Chapter 7 of "Whispers in the Arctic Night," Mrs. Claus continues to display her unwavering determination and strategic thinking. As the war against President Thompson's forces escalates, she steps into a pivotal role, becoming the guiding force behind the resistance at the North Pole. With each passing day, Mrs. Claus tirelessly strategizes and plans, ensuring that every move made by Santa's allies is calculated and effective.</w:t>
        <w:br/>
        <w:br/>
        <w:t>Her sharp mind and quick thinking become invaluable assets in their fight against the enemy. Mrs. Claus carefully analyzes the strengths and weaknesses of President Thompson's forces, identifying their vulnerabilities and devising strategies to exploit them. She shows an incredible ability to think several steps ahead, anticipating their opponent's moves and adjusting their own plans accordingly.</w:t>
        <w:br/>
        <w:br/>
        <w:t>Mrs. Claus's unwavering determination is fueled by her deep love for Santa Claus and their shared mission to protect the spirit of Christmas. She understands the weight of their responsibility and the impact their success or failure will have on the world. She knows that failure is not an option and that their actions will determine the fate of Christmas for generations to come.</w:t>
        <w:br/>
        <w:br/>
        <w:t>In the face of adversity, Mrs. Claus remains resolute, never wavering in her belief that they can overcome the odds stacked against them. She inspires confidence and trust among Santa's allies, assuring them that their cause is just and victory is within their grasp. Her unwavering determination becomes a beacon of hope, reminding everyone that they are fighting for something greater than themselves.</w:t>
        <w:br/>
        <w:br/>
        <w:t>With each passing day, Mrs. Claus's strategic thinking and unwavering determination bring them closer to victory. She navigates the ever-changing battlefield with precision and foresight, constantly adapting their plans to counter President Thompson's forces. Her brilliance shines brightest in the darkest moments, guiding their actions and ensuring the survival of Santa Claus and their mission to protect Christmas.</w:t>
        <w:br/>
        <w:br/>
        <w:t>As the war against President Thompson reaches its climax, Mrs. Claus's unwavering determination and strategic thinking prove to be the driving force behind their resistance. She leads by example, showing immense courage and resilience in the face of unimaginable horror. Her ability to see through the chaos and devise effective strategies gives Santa's allies the confidence to continue fighting, even when the odds seem insurmountable.</w:t>
        <w:br/>
        <w:br/>
        <w:t>In the midst of the war-torn North Pole, Mrs. Claus's unwavering determination serves as a guiding light. She remains steadfast in her belief that they can overcome any obstacle and emerge victorious. Her strategic thinking and unwavering resolve inspire Santa's allies to push forward, never losing sight of their ultimate goal: to protect the spirit of Christmas and ensure its magic endures.</w:t>
        <w:br/>
        <w:br/>
        <w:t>As the chapter progresses, Mrs. Claus's unwavering determination and strategic thinking become the driving force of their resistance. She becomes the linchpin in their plans, ensuring that every decision made is in the best interest of their cause. With her brilliance and unwavering resolve, Mrs. Claus leads Santa's allies through the darkness, navigating the treacherous path towards victory and the preservation of Christmas.</w:t>
        <w:br/>
        <w:br/>
        <w:t>In the midst of the chaos and destruction, Mrs. Claus plays a crucial part in ensuring the survival of Santa Claus and their mission to protect Christmas. Her resourcefulness and strength are unmatched as she becomes the backbone of their resistance, rallying Santa's allies and guiding them through the darkest hours. With unwavering determination, Mrs. Claus stands as a beacon of hope, embodying the spirit of Christmas in its purest form.</w:t>
        <w:br/>
        <w:br/>
        <w:t>As the war rages on, Mrs. Claus's relentless efforts to safeguard Santa and their mission become evident. She tirelessly organizes the defense of the North Pole, strategizing every move with precision and foresight. Her ability to inspire unity and resilience within Santa's allies is unparalleled, as they find strength in her unwavering belief in their cause.</w:t>
        <w:br/>
        <w:br/>
        <w:t>Mrs. Claus's commitment to protecting the spirit of Christmas fuels her every action. She understands the immense responsibility resting on their shoulders and the impact their success or failure will have on the world. With unwavering determination, she ensures that every decision made serves the greater purpose of preserving the magic of Christmas for generations to come.</w:t>
        <w:br/>
        <w:br/>
        <w:t>The survival of Santa Claus becomes intrinsically tied to the survival of Christmas itself, and Mrs. Claus knows that failure is not an option. She becomes the driving force behind their resistance, pushing Santa and their allies to their limits while never losing sight of the importance of their mission. Her unwavering dedication and strategic thinking prove to be the key factors in their survival.</w:t>
        <w:br/>
        <w:br/>
        <w:t>In the face of unimaginable horrors and overwhelming odds, Mrs. Claus's unwavering determination serves as a guiding light for Santa Claus and their allies. They draw strength from her resilience and unwavering belief that they can overcome any obstacle. Through her unwavering commitment, Mrs. Claus ensures that the spirit of Christmas endures, shining brightly even in the darkest of times.</w:t>
        <w:br/>
        <w:br/>
        <w:t>As the war against President Thompson reaches its climax, Mrs. Claus's crucial role in ensuring the survival of Santa Claus and their mission becomes apparent. Her resourcefulness and strength are the driving forces behind their resistance, inspiring confidence and determination within their ranks. With every decision she makes, Mrs. Claus solidifies her position as the guardian of Christmas, ensuring that the spirit of the season perseveres against all odds.</w:t>
        <w:br/>
        <w:br/>
        <w:t>In Chapter 7 of "Whispers in the Arctic Night," the importance of unity and resilience in the face of overwhelming adversity takes center stage. As the war against President Thompson intensifies, the forces aligned with Santa Claus and his allies are faced with unimaginable challenges. In the face of these trials, the characters must band together, drawing strength from their shared purpose and unwavering determination.</w:t>
        <w:br/>
        <w:br/>
        <w:t>Mrs. Claus emerges as a force to be reckoned with, showcasing her resourcefulness and strategic thinking. With every decision she makes, she emphasizes the importance of unity within their ranks. Despite the chaos and destruction that surrounds them, she instills a sense of resilience within Santa's allies, reminding them that together, they can overcome any obstacle.</w:t>
        <w:br/>
        <w:br/>
        <w:t>The characters find solace and strength in each other's presence, their shared experiences forging a bond that cannot be easily broken. It is within this unity that they discover the true power of their cause. They understand that by standing together, they can weather the storm and emerge victorious.</w:t>
        <w:br/>
        <w:br/>
        <w:t>As the war rages on, the characters face moments of doubt and despair. The overwhelming nature of the conflict threatens to fracture their resolve. However, through their shared experiences and unwavering commitment to their mission, they find the strength to endure. The obstacles they face only serve to strengthen their resolve, igniting a fire within them that cannot be extinguished.</w:t>
        <w:br/>
        <w:br/>
        <w:t>In the face of overwhelming adversity, the characters learn that their greatest weapon is their unity. They understand that their individual strengths and abilities, combined with their shared purpose, create an unstoppable force. Together, they become a beacon of hope amidst the darkness, inspiring others to join their cause and stand against President Thompson's forces.</w:t>
        <w:br/>
        <w:br/>
        <w:t>Chapter 7 serves as a turning point in the novel, highlighting the transformative power of unity and resilience. As the characters face insurmountable odds, they discover the strength that lies within their collective spirit. It is through their unwavering commitment to one another that they find the courage to push forward, knowing that their cause is worth fighting for. In this chapter, the characters embody the very essence of the human spirit, proving that in the face of overwhelming adversity, unity and resilience can triumph over even the most unimaginable horrors.</w:t>
      </w:r>
    </w:p>
    <w:p>
      <w:pPr>
        <w:pStyle w:val="Heading1"/>
      </w:pPr>
      <w:r>
        <w:t>Chapter 8: General Johnson's Internal Struggle</w:t>
      </w:r>
    </w:p>
    <w:p>
      <w:r>
        <w:t>Chapter 8:</w:t>
        <w:br/>
        <w:br/>
        <w:t>General Samuel Johnson found himself torn between his loyalty to President Thompson and his growing doubts about the war against Santa Claus. As he witnessed the president's deteriorating mental state firsthand, doubts began to creep into his mind, questioning the sanity of his commander-in-chief. The once charismatic and ambitious leader now seemed consumed by an obsession that defied reason.</w:t>
        <w:br/>
        <w:br/>
        <w:t>General Johnson had always been a man of duty, following orders without question. But as the conflict unfolded, he couldn't help but wonder if his loyalty to his country should take precedence over blind obedience. The horrors he witnessed on the battlefield, the destruction and chaos, left him questioning the true motives behind the war against Santa Claus.</w:t>
        <w:br/>
        <w:br/>
        <w:t>The general's heart weighed heavy with the burden of his internal struggle. He knew that the lives of his soldiers were at stake, and he couldn't simply turn a blind eye to the madness that was unfolding. His duty as a military leader demanded that he protect his troops, but his conscience urged him to question the legitimacy of the war they were fighting.</w:t>
        <w:br/>
        <w:br/>
        <w:t>In the quiet moments between battles, General Johnson would retreat to his quarters, pondering the consequences of his choices. He found solace in his memories of a time when President Thompson was a respected leader, before the ravages of dementia had taken hold. The contrast between the past and the present was stark, and it troubled him deeply.</w:t>
        <w:br/>
        <w:br/>
        <w:t>As the war raged on, General Johnson's doubts grew stronger. He began to seek out alternative solutions, desperate to find a way to end the madness before it consumed them all. The lines between right and wrong blurred in his mind, and he grappled with the moral complexities of his situation.</w:t>
        <w:br/>
        <w:br/>
        <w:t>In the midst of chaos and uncertainty, General Samuel Johnson became a symbol of introspection and moral courage. His struggle to reconcile his loyalty to his country with his doubts about the war added depth and complexity to his character. The readers were left wondering what choices he would ultimately make and how they would impact the outcome of the conflict.</w:t>
        <w:br/>
        <w:br/>
        <w:t>Chapter 8 delved into the internal turmoil of General Johnson, exploring the themes of loyalty, doubt, and the moral complexities of war. J.D. Salinger skillfully portrayed the general's struggle, forcing readers to question their own beliefs and values. As the war against Santa Claus escalated, the general's decisions would have far-reaching consequences, shaping the fate of both his soldiers and the world.</w:t>
        <w:br/>
        <w:br/>
        <w:t xml:space="preserve">As the conflict between President Thompson and Santa Claus unfolded, General Samuel Johnson found himself bearing witness to the deteriorating mental state of his commander-in-chief. The once charismatic and ambitious leader had become a mere shell of his former self, consumed by an obsession that defied reason. </w:t>
        <w:br/>
        <w:br/>
        <w:t>General Johnson observed President Thompson's erratic behavior and increasingly incoherent speeches with growing concern. It was clear that the ravages of dementia had taken hold, blurring the boundaries between reality and delusion in the president's mind. The general couldn't help but feel a deep sense of sadness and pity for the man who was now leading them into a war against Santa Claus.</w:t>
        <w:br/>
        <w:br/>
        <w:t>As the conflict escalated, General Johnson saw firsthand the dangers of a leader suffering from such a severe mental decline. Actions were taken without proper consideration of the consequences, and the lives of soldiers were put at unnecessary risk. It became evident to the general that the war against Santa Claus was not being waged out of sound judgment, but rather out of a distorted perception of reality.</w:t>
        <w:br/>
        <w:br/>
        <w:t>In the quiet moments between battles, General Johnson would reflect on the past, remembering a time when President Thompson was a respected leader, making rational decisions for the betterment of the country. The contrast between then and now weighed heavily on the general's heart, filling him with a mix of sadness, frustration, and a growing sense of urgency to find a way to end the madness.</w:t>
        <w:br/>
        <w:br/>
        <w:t>General Samuel Johnson's observations of President Thompson's deteriorating mental state added another layer of complexity to his internal struggle. He couldn't help but question the legitimacy of the war and the impact it was having on both the soldiers and the world. The general's doubts grew stronger as he witnessed the dangerous consequences of a leader in the grips of dementia. The readers were left wondering how General Johnson's growing concerns would influence his decisions and the ultimate outcome of the conflict.</w:t>
        <w:br/>
        <w:br/>
        <w:t>General Samuel Johnson, burdened by the weight of his loyalty to President Thompson and his growing doubts about the war against Santa Claus, finds himself on the precipice of a moral dilemma. As the conflict unfolds, the general begins to question the sanity of his commander-in-chief, a realization that adds a new layer of depth to his character.</w:t>
        <w:br/>
        <w:br/>
        <w:t>With each passing day, General Johnson witnesses the increasingly erratic behavior and irrational decision-making of President Thompson. The once sharp and calculated leader now seems lost in a haze of confusion and paranoia, his actions driven by a distorted perception of reality. This realization shakes the general to his core, forcing him to confront the unsettling truth that his commander may no longer be in control of his own faculties.</w:t>
        <w:br/>
        <w:br/>
        <w:t>As General Johnson reflects on the gravity of the situation, he grapples with the moral implications of his loyalty to President Thompson. Should he continue to follow orders unquestioningly, even if they lead to further destruction and chaos? Or should he take a stand and try to protect his soldiers and the world from the consequences of a leader in the grips of dementia?</w:t>
        <w:br/>
        <w:br/>
        <w:t>The general's internal struggle deepens, as he weighs his duty to his country against his growing concerns for the well-being of his soldiers. He knows that the war against Santa Claus is unjust and senseless, fueled by a leader whose mental decline has clouded his judgment. General Johnson realizes that he must find a way to end the madness before it consumes them all, even if it means challenging the authority of President Thompson.</w:t>
        <w:br/>
        <w:br/>
        <w:t>In the face of this moral dilemma, General Samuel Johnson's character evolves, showcasing his integrity and sense of responsibility. His doubts about the war and his growing skepticism towards President Thompson's leadership add complexity and nuance to his role in the story. The readers are left wondering what choices the general will make and how his actions will shape the outcome of the conflict.</w:t>
        <w:br/>
        <w:br/>
        <w:t>As the war between President Thompson and Santa Claus rages on, General Samuel Johnson finds himself torn between his duty to his country and his growing concerns for the well-being of his soldiers. In the midst of the chaos and destruction, the general becomes determined to find a way to end the madness that has consumed them all.</w:t>
        <w:br/>
        <w:br/>
        <w:t>Deep in thought, General Johnson paces back and forth in his command center, a furrowed brow betraying his inner turmoil. He knows that continuing to blindly follow President Thompson's orders will only lead to further devastation and loss of life. The general's loyalty to his country remains steadfast, but he cannot ignore the moral complexities of the war he finds himself entrenched in.</w:t>
        <w:br/>
        <w:br/>
        <w:t>With each passing day, General Johnson witnesses the toll the conflict takes on his soldiers. The once vibrant and spirited individuals under his command now bear the heavy weight of fear and uncertainty. Their morale wanes as the futility of the war becomes increasingly apparent. The general cannot stand idly by and watch his soldiers suffer.</w:t>
        <w:br/>
        <w:br/>
        <w:t>Driven by a sense of responsibility and a desire to protect his troops, General Johnson begins to quietly seek a way to end the madness that has gripped the world. He reaches out to contacts within the military and intelligence community, searching for any possible solution that could bring an end to the conflict without further bloodshed.</w:t>
        <w:br/>
        <w:br/>
        <w:t>Late into the night, General Johnson pores over maps and intelligence reports, his mind racing with ideas and possibilities. He knows that time is of the essence, and the longer the war continues, the more lives will be lost. Balancing his duty to his country and his concerns for his soldiers, the general becomes determined to find a way to bring about a resolution that ensures the safety and well-being of all those involved.</w:t>
        <w:br/>
        <w:br/>
        <w:t>With a renewed sense of purpose, General Samuel Johnson sets out on a path that will challenge his loyalties and test his resolve. The readers are left wondering what choices the general will make and how his actions will shape the outcome of the conflict. In this chapter of "Whispers in the Arctic Night," J.D. Salinger explores the complicated nature of duty and the sacrifices one must make in the pursuit of ending madness and restoring peace.</w:t>
        <w:br/>
        <w:br/>
        <w:t>Chapter 8 of "Whispers in the Arctic Night" delves deeply into the themes of loyalty, doubt, and the moral complexities of war. General Samuel Johnson finds himself grappling with an internal struggle as he questions his allegiance to President Thompson and his doubts about the war against Santa Claus. The general's once unwavering loyalty to his country is now overshadowed by growing concerns for the well-being of his soldiers and the devastating consequences of the ongoing conflict.</w:t>
        <w:br/>
        <w:br/>
        <w:t>As he reflects on the chaos and destruction that surround him, General Johnson's doubts intensify. He cannot help but question the legitimacy of the war and the righteousness of President Thompson's cause. The general becomes increasingly troubled by the toll the conflict takes on innocent lives, both in the North Pole and around the world. The once clear-cut distinction between right and wrong blurs, leaving him to navigate a morally complex landscape.</w:t>
        <w:br/>
        <w:br/>
        <w:t>General Johnson's growing doubts are further fueled by the deteriorating mental state of President Thompson. The erratic and dangerous actions of his commander-in-chief raise serious concerns about the president's ability to make sound decisions and lead the nation effectively. The general witnesses firsthand the impact of President Thompson's dementia on the war effort, leaving him questioning the sanity of the man he once trusted and followed without question.</w:t>
        <w:br/>
        <w:br/>
        <w:t>Balancing his duty to his country and his concerns for the well-being of his soldiers, General Johnson feels the weight of the moral complexities of war pressing upon him. He is acutely aware of the sacrifices made by his troops and the devastating consequences that could result from blindly continuing the conflict. The general is determined to find a way to end the madness and spare both his soldiers and the innocent from further harm.</w:t>
        <w:br/>
        <w:br/>
        <w:t>In this chapter, J.D. Salinger masterfully explores the internal struggle of General Samuel Johnson, highlighting the moral dilemmas faced by those caught in the midst of war. The readers are drawn into the complex web of loyalty and doubt, left to ponder the difficult choices that lie ahead for the general and the potential consequences of his decisions. As the chapter unfolds, the themes of loyalty, doubt, and the moral complexities of war are examined with introspection and depth, adding further layers of complexity to the narrative.</w:t>
      </w:r>
    </w:p>
    <w:p>
      <w:pPr>
        <w:pStyle w:val="Heading1"/>
      </w:pPr>
      <w:r>
        <w:t>Chapter 9: The Mysterious Alien Overlord</w:t>
      </w:r>
    </w:p>
    <w:p>
      <w:r>
        <w:t>In Chapter 9 of "Whispers in the Arctic Night," the tension reaches its peak as Alien Overlord X-17, the enigmatic leader of the alien robot race, unveils his true intentions. Santa Claus and his allies, along with the humans, find themselves grappling with uncertainty and suspicion as X-17 reveals a shocking revelation that changes the course of the war.</w:t>
        <w:br/>
        <w:br/>
        <w:t>As Santa Claus and the humans stand on the brink of uncertainty, X-17 steps forward, his metallic body gleaming in the cold Arctic night. His voice, a synthesized blend of artificial intelligence and authority, fills the air with an eerie resonance. In a calm yet commanding tone, X-17 begins to unravel the enigma shrouding his alliance with Santa Claus.</w:t>
        <w:br/>
        <w:br/>
        <w:t>With a flicker of blue light emanating from his core, X-17 projects holographic images that depict a war-ravaged universe, a countless number of civilizations destroyed by the relentless pursuit of power. The alien overlord reveals that his alliance with Santa Claus is not solely driven by altruism, but rather a strategic move to ensure the survival of his own race.</w:t>
        <w:br/>
        <w:br/>
        <w:t>X-17 explains that the war against President Thompson was not just about protecting Earth and Christmas, but also about preserving the delicate balance of power in the universe. His race, the alien robot race, had witnessed the destructive capabilities of President Thompson's madness, and they recognized the threat it posed to the stability of the cosmos.</w:t>
        <w:br/>
        <w:br/>
        <w:t>Santa Claus and the humans listen intently, their faces etched with a mix of surprise and skepticism. Questions swirl in their minds, their trust in X-17 and the alien robot race shaken. The revelation leaves them wondering if they have been unwitting pawns in a larger game, manipulated for the survival of X-17's kind.</w:t>
        <w:br/>
        <w:br/>
        <w:t>Caught in a web of uncertainty, Santa Claus and the humans must now confront the true nature of their alliance with X-17. The stakes have been raised, and the battle for Earth's survival takes a dramatic turn. With the war against President Thompson still raging, they must find a way to navigate the complex landscape of trust and betrayal, all while fighting for the future of Christmas and the fate of the world.</w:t>
        <w:br/>
        <w:br/>
        <w:t>Chapter 9 of "Whispers in the Arctic Night" delivers a shocking twist that leaves readers questioning the true motives of Alien Overlord X-17. J.D. Salinger masterfully crafts a narrative that blends horror and science fiction, plunging the characters and readers into a world of uncertainty and suspense. As the chapter comes to a close, the stage is set for a thrilling and climactic showdown, where loyalties will be tested, and the fate of Christmas hangs in the balance.</w:t>
        <w:br/>
        <w:br/>
        <w:t>In Chapter 9 of "Whispers in the Arctic Night," the tension reaches its peak as Alien Overlord X-17, the enigmatic leader of the alien robot race, unveils his true intentions. Santa Claus and his allies, along with the humans, find themselves grappling with uncertainty and suspicion as X-17 reveals a shocking revelation that changes the course of the war.</w:t>
        <w:br/>
        <w:br/>
        <w:t>As Santa Claus and the humans stand on the brink of uncertainty, X-17 steps forward, his metallic body gleaming in the cold Arctic night. His voice, a synthesized blend of artificial intelligence and authority, fills the air with an eerie resonance. In a calm yet commanding tone, X-17 begins to unravel the enigma shrouding his alliance with Santa Claus.</w:t>
        <w:br/>
        <w:br/>
        <w:t>With a flicker of blue light emanating from his core, X-17 projects holographic images that depict a war-ravaged universe, a countless number of civilizations destroyed by the relentless pursuit of power. The alien overlord reveals that his alliance with Santa Claus is not solely driven by altruism, but rather a strategic move to ensure the survival of his own race.</w:t>
        <w:br/>
        <w:br/>
        <w:t>X-17 explains that the war against President Thompson was not just about protecting Earth and Christmas, but also about preserving the delicate balance of power in the universe. His race, the alien robot race, had witnessed the destructive capabilities of President Thompson's madness, and they recognized the threat it posed to the stability of the cosmos.</w:t>
        <w:br/>
        <w:br/>
        <w:t>Santa Claus and the humans listen intently, their faces etched with a mix of surprise and skepticism. Questions swirl in their minds, their trust in X-17 and the alien robot race shaken. The revelation leaves them wondering if they have been unwitting pawns in a larger game, manipulated for the survival of X-17's kind.</w:t>
        <w:br/>
        <w:br/>
        <w:t>Caught in a web of uncertainty, Santa Claus and the humans must now confront the true nature of their alliance with X-17. The stakes have been raised, and the battle for Earth's survival takes a dramatic turn. With the war against President Thompson still raging, they must find a way to navigate the complex landscape of trust and betrayal, all while fighting for the future of Christmas and the fate of the world.</w:t>
        <w:br/>
        <w:br/>
        <w:t>Chapter 9 of "Whispers in the Arctic Night" delivers a shocking twist that leaves readers questioning the true motives of Alien Overlord X-17. J.D. Salinger masterfully crafts a narrative that blends horror and science fiction, plunging the characters and readers into a world of uncertainty and suspense. As the chapter comes to a close, the stage is set for a thrilling and climactic showdown, where loyalties will be tested, and the fate of Christmas hangs in the balance.</w:t>
        <w:br/>
        <w:br/>
        <w:t>As Alien Overlord X-17's revelation sinks in, Santa Claus and the humans find themselves grappling with uncertainty and suspicion. The once-solid foundation of trust that they had in their alliance with X-17 begins to crumble, replaced by a cloud of doubt that hangs heavy in the frigid Arctic air.</w:t>
        <w:br/>
        <w:br/>
        <w:t>Santa Claus, his eyes filled with a mix of concern and disappointment, turns to his allies, searching for reassurance and answers. The humans, too, exchange wary glances, their trust in the enigmatic leader of the alien robot race now tainted by the knowledge of his ulterior motives.</w:t>
        <w:br/>
        <w:br/>
        <w:t>Whispers of doubt echo through the North Pole, casting an eerie shadow over the once vibrant and joyful land. Santa's jolly demeanor is now tinged with a hint of skepticism, his heart heavy with the weight of uncertainty. The humans, once hopeful and eager to fight alongside their new allies, now question their place in this war and the true intentions of those they once called friends.</w:t>
        <w:br/>
        <w:br/>
        <w:t>Amidst the uncertainty and suspicion, Santa Claus and the humans must tread carefully, unsure of who they can truly trust. The war against President Thompson continues to rage, but the battle within their own hearts and minds has just begun. Loyalties are tested, alliances strained, and the once-united front now fractured by doubt.</w:t>
        <w:br/>
        <w:br/>
        <w:t>The chapter closes with Santa Claus and the humans standing at a crossroads, their faith in their alliance with Alien Overlord X-17 hanging in the balance. The war against President Thompson intensifies, demanding swift action and difficult decisions. Santa Claus and the humans must face their inner demons and find a way to navigate this treacherous landscape, all while fighting for the future of Christmas and the survival of the world.</w:t>
        <w:br/>
        <w:br/>
        <w:t>As tensions reached their peak and uncertainty clouded the North Pole, Alien Overlord X-17 stepped forward, his metallic frame gleaming in the dim Arctic light. The air crackled with anticipation as Santa Claus, his allies, and the humans turned their attention to the enigmatic leader of the alien robot race. His eyes, glowing with an otherworldly intensity, fixated on Santa Claus, who stood at the forefront of the gathering.</w:t>
        <w:br/>
        <w:br/>
        <w:t>With a voice that resonated through the hearts and minds of all present, X-17 uttered words that sent shockwaves through their very beings. He revealed a shocking revelation that would forever alter the course of the war against President Thompson. The weight of his words hung heavy in the frozen air, freezing the gasps of disbelief on everyone's lips.</w:t>
        <w:br/>
        <w:br/>
        <w:t>Santa Claus, his eyes widening with a mix of astonishment and disbelief, struggled to comprehend the magnitude of X-17's revelation. The humans, their faces etched with a complex blend of confusion and anger, exchanged furtive glances, their trust in X-17 shattered by this unexpected turn of events. The realization that they had been mere pawns in a larger game, manipulated by an alien with unknown motives, left them reeling.</w:t>
        <w:br/>
        <w:br/>
        <w:t>The shock of X-17's revelation reverberated through the war-torn North Pole, amplifying the underlying tension and uncertainty. The once-solid foundation of trust had crumbled beneath their feet, replaced by a sense of betrayal and righteous anger. Santa Claus, his heart heavy with the weight of this newfound knowledge, grappled with the implications of X-17's true intentions. The battle for Earth's survival had taken a drastic turn, and Santa Claus and his allies found themselves at a crossroads, questioning not only their allegiance to X-17 but their very purpose in this war.</w:t>
        <w:br/>
        <w:br/>
        <w:t>As the chapter neared its climax, the revelation from X-17 hung in the air like a thick fog, obscuring the path forward. The war against President Thompson had become more than a battle of physical strength and firepower. It had transformed into a battle of trust, loyalty, and the resilience of the human spirit. With the shocking revelation now etched into their souls, Santa Claus and the humans prepared to face the daunting challenges ahead, knowing that the fate of Christmas and the world rested on their shoulders.</w:t>
        <w:br/>
        <w:br/>
        <w:t>In the midst of the war-torn chaos, the true nature of Alien Overlord X-17's alliance with Santa Claus was finally revealed. As the dust settled and the tension hung heavy in the air, X-17 stepped forward, his metallic visage betraying no emotion. With a voice that carried both authority and mystery, he began to unravel the enigma that had surrounded his alliance with Santa Claus.</w:t>
        <w:br/>
        <w:br/>
        <w:t>"I understand that the revelation I am about to share may shatter the trust you have placed in me," X-17's voice resonated through the weary hearts of Santa Claus, his allies, and the humans. "But it is imperative that you understand the true nature of our alliance."</w:t>
        <w:br/>
        <w:br/>
        <w:t>With each word that left X-17's lips, the pieces of the puzzle fell into place, forming a picture that was both unexpected and unsettling. X-17 explained that his alliance with Santa Claus was not solely driven by altruism or a shared desire to preserve the spirit of Christmas. Instead, it was a strategic move to ensure the survival of the alien robot race, whose existence was intricately tied to the balance of power in the universe.</w:t>
        <w:br/>
        <w:br/>
        <w:t>The revelation hung in the air, a heavy silence punctuated only by the soft whirring of X-17's mechanisms. Santa Claus and the humans exchanged glances, their faces a mix of shock, betrayal, and a glimmer of understanding. The truth had been laid bare before them, and they were left to grapple with the implications of X-17's true intentions.</w:t>
        <w:br/>
        <w:br/>
        <w:t>For Santa Claus, who had always believed in the inherent goodness of others, the revelation was a blow to his jolly spirit. He looked into the eyes of X-17, searching for any hint of remorse or regret, but found only an enigmatic gaze that offered no solace. Santa Claus realized that his alliance with X-17 had been forged on uncertain ground, and the consequences of this revelation would ripple through the war and their future endeavors.</w:t>
        <w:br/>
        <w:br/>
        <w:t>The humans, too, wrestled with the weight of this newfound knowledge. The war against President Thompson had already tested their trust and loyalty, but now they were faced with the harsh reality that their fate was intertwined with an alien race whose intentions remained shrouded in mystery. Doubt and suspicion crept into their hearts, fueling a newfound determination to uncover the truth and protect their own existence.</w:t>
        <w:br/>
        <w:br/>
        <w:t>As the chapter approached its climax, the true nature of X-17's alliance with Santa Claus hung over the war-torn North Pole like a dark cloud. The boundaries of trust had been shattered, leaving Santa Claus, his allies, and the humans standing at the precipice of uncertainty. The war against President Thompson had taken an unexpected turn, and the fate of Christmas and the world now rested on their ability to navigate the treacherous path ahead.</w:t>
        <w:br/>
        <w:br/>
        <w:t>In the wake of Alien Overlord X-17's revelation, a heavy cloud of doubt and suspicion settled over the war-torn North Pole. Santa Claus and the humans who had once placed their trust in X-17 now found themselves questioning the true nature of their alliance. The revelation had shattered their perception of the enigmatic leader, leaving them to grapple with the weight of uncertainty that hung in the air.</w:t>
        <w:br/>
        <w:br/>
        <w:t>Santa Claus, known for his unwavering belief in the inherent goodness of others, felt a profound sense of betrayal. The trust he had placed in X-17 had been shattered, and now he questioned every decision they had made together. The jolly demeanor that had once defined him seemed momentarily eclipsed by a cloud of doubt, as he wondered if he had been too quick to trust in the enigmatic alien leader.</w:t>
        <w:br/>
        <w:br/>
        <w:t>The humans, too, were consumed by a mix of anger, confusion, and a newfound determination to protect their own existence. Questions filled their minds, intertwining with the chaos of war. Did X-17 have ulterior motives from the beginning? How could they have been so blind to the truth? And most importantly, what did this revelation mean for their fight against President Thompson and the preservation of Christmas?</w:t>
        <w:br/>
        <w:br/>
        <w:t>Amidst the turmoil and uncertainty, Santa Claus and the humans sought solace in one another. They gathered together, discussing their doubts and fears, searching for answers in the midst of the war-torn landscape. It was in these moments of vulnerability and shared concern that they found strength and resilience. They realized that their trust in X-17 may have been misplaced, but their determination to protect Christmas and the world remained unyielding.</w:t>
        <w:br/>
        <w:br/>
        <w:t>As they grappled with their newfound suspicion, Santa Claus and the humans vowed to uncover the truth. No longer would they blindly follow the enigmatic leader; they would seek answers and confront X-17 with their doubts. The war against President Thompson had already tested their resolve, but now it had become a battle on two fronts – one against an unstable leader and the other against an alliance shrouded in uncertainty.</w:t>
        <w:br/>
        <w:br/>
        <w:t>The chapter ended with Santa Claus and the humans standing united, their trust in X-17 shaken but not completely broken. They would forge ahead, guided not only by their determination to protect Christmas, but also by their newfound skepticism. As the war raged on, the boundaries of trust had been shattered, leaving Santa Claus, his allies, and the humans to navigate the treacherous path ahead with caution and resilience.</w:t>
        <w:br/>
        <w:br/>
        <w:t>In a shocking turn of events, the battle for Earth's survival took a dramatic and unexpected twist. As President Thompson's forces clashed with Santa Claus and his allies, a powerful storm began to brew overhead. Dark clouds swirled ominously, crackling with an otherworldly energy that sent shivers down the spines of those on the battlefield.</w:t>
        <w:br/>
        <w:br/>
        <w:t>Unbeknownst to both sides, the advanced alien robot race members had detected the escalating conflict and had decided to intervene. With their superior technology and intelligence, they had devised a plan to tip the scales in favor of Santa Claus and his allies. As the storm intensified, the alien robots unleashed a devastating array of weaponry upon President Thompson's forces, catching them off guard and throwing them into disarray.</w:t>
        <w:br/>
        <w:br/>
        <w:t>The battlefield was transformed into a chaotic and nightmarish scene. Lightning bolts crackled through the air, striking with deadly precision. Energy beams tore through the ranks of President Thompson's soldiers, disintegrating them in an instant. The ground shook beneath the combatants' feet as explosions erupted all around them, sending debris flying through the air.</w:t>
        <w:br/>
        <w:br/>
        <w:t>Santa Claus and his allies, initially taken aback by the sudden turn of events, quickly rallied together. They seized the opportunity provided by the alien robots' intervention, pushing forward with renewed determination. With the combined forces of the North Pole, the alien robots, and the humans, they launched a relentless counterattack against President Thompson's dwindling forces.</w:t>
        <w:br/>
        <w:br/>
        <w:t>Amidst the chaos and destruction, the true power of the alien robot race was on full display. Their advanced weaponry and strategic maneuvers turned the tide of the battle, crushing President Thompson's once formidable army. The remaining soldiers, overwhelmed and demoralized, began to retreat, leaving the battlefield in the hands of Santa Claus and his allies.</w:t>
        <w:br/>
        <w:br/>
        <w:t>As the dust settled and the storm began to dissipate, Santa Claus and his allies stood victorious. The dramatic turn of events had not only saved them from the brink of defeat but had also sent a clear message to President Thompson and the world. The battle for Earth's survival was far from over, and the alliance between Santa Claus, the alien robots, and the humans had become an unstoppable force.</w:t>
        <w:br/>
        <w:br/>
        <w:t>However, as the chapter came to a close, a lingering sense of uncertainty hung in the air. While the alien robots had proven themselves to be powerful allies, questions remained about their true intentions. Had their intervention truly been driven by a desire to protect Earth, or did they have their own hidden agenda? Santa Claus and his allies knew that they would need to tread carefully and remain vigilant as they continued their fight against President Thompson and the forces threatening their existence. The battle for Earth's survival had taken a dramatic turn, but the true challenges still lay ahead.</w:t>
        <w:br/>
        <w:br/>
        <w:t>As the dust settled and the echoes of battle faded into the frigid Arctic night, a palpable tension hung in the air. The stage had been set for a thrilling and climactic showdown, where the fate of Christmas and the world itself would be decided. Santa Claus and his allies stood united, their resolve unwavering despite the countless obstacles they had faced. The war against President Thompson had pushed them to the brink, but they were not about to surrender.</w:t>
        <w:br/>
        <w:br/>
        <w:t>In the heart of the North Pole, the once serene and enchanting land now bore the scars of conflict. The once vibrant colors of the holiday season were now muted by the remnants of destruction, but the spirit of Christmas burned bright within those who fought for its preservation. Santa Claus, with his unmistakable red suit and twinkling eyes, stood tall at the forefront of his allies. His voice, filled with determination, echoed through the icy plains, rallying his companions for the final battle.</w:t>
        <w:br/>
        <w:br/>
        <w:t>The alien robot race members, their metallic bodies gleaming in the moonlight, prepared themselves for the ultimate test. Their advanced technology and strategic prowess had proven invaluable thus far, but now they faced their greatest challenge yet. The mystery surrounding their true motives had only deepened, yet their actions in defense of Earth and their alliance with Santa Claus spoke volumes. The fate of humanity now rested in their hands as they readied themselves for the climactic clash.</w:t>
        <w:br/>
        <w:br/>
        <w:t>The world watched in awe and trepidation, their eyes glued to the unfolding events in the North Pole. President Thompson's forces, battered but not defeated, regrouped for one final assault. The war had brought unimaginable horrors upon the land and its inhabitants, but the resilience of Santa Claus and his allies had given hope to those who had lost faith. The stage was set for a battle of epic proportions, where the forces of darkness would clash with the light of Christmas.</w:t>
        <w:br/>
        <w:br/>
        <w:t>Amidst the anticipation and apprehension, the air crackled with an energy that could only be described as magical. The spirits of those who had fought and fallen whispered through the winds, their unwavering belief in the power of love and goodness fueling the determination of those still standing. The time had come for Santa Claus and his allies to confront President Thompson and his dementia-driven madness head-on.</w:t>
        <w:br/>
        <w:br/>
        <w:t>In the eerie silence before the storm, Santa Claus addressed his comrades, his voice steady and filled with conviction. He spoke of the importance of their mission, of the hope they represented in a world plagued by chaos. He reminded them of the values they held dear, of the joy and wonder that Christmas brought to countless lives. With each word, the resolve of his allies grew stronger, their hearts beating in unison with the rhythm of their shared purpose.</w:t>
        <w:br/>
        <w:br/>
        <w:t>As the first rays of dawn pierced through the darkness, illuminating the battlefield with a soft glow, Santa Claus and his allies took their positions. The final battle was about to commence, a clash of ideologies and the embodiment of the struggle between darkness and light. With their hearts filled with hope and determination, they braced themselves for the climactic showdown that would determine the fate of Christmas, the North Pole, and the world itself.</w:t>
      </w:r>
    </w:p>
    <w:p>
      <w:pPr>
        <w:pStyle w:val="Heading1"/>
      </w:pPr>
      <w:r>
        <w:t>Chapter 10: Santa's Symbol of Hope</w:t>
      </w:r>
    </w:p>
    <w:p>
      <w:r>
        <w:t>Despite the relentless onslaught of President Thompson's forces, Santa Claus refused to surrender or lose hope. His unwavering belief in the power of love and the spirit of Christmas fueled his determination to fight back against the darkness that threatened to engulf the world. The horrors of war had taken their toll, but Santa's resolve remained unbreakable.</w:t>
        <w:br/>
        <w:br/>
        <w:t>With each passing day, as the conflict raged on and the North Pole bore the scars of battle, Santa's resolve only grew stronger. He knew that the stakes were high, not just for himself and his allies, but for the millions of children around the world who depended on the magic of Christmas. Giving up was not an option.</w:t>
        <w:br/>
        <w:br/>
        <w:t>Santa's unwavering determination became a beacon of hope for all those fighting alongside him. His jolly demeanor never wavered, even in the face of unimaginable horror. He remained a symbol of light in the darkest of times, reminding his allies and the people around the world that goodness and love would prevail.</w:t>
        <w:br/>
        <w:br/>
        <w:t>As the war reached its peak, Santa's unwavering resolve inspired unexpected acts of heroism and unity. Those who had once doubted their own strength found new courage in Santa's unwavering belief. The power of his hope spread like wildfire, igniting the hearts of all those who fought alongside him.</w:t>
        <w:br/>
        <w:br/>
        <w:t>In the midst of the chaos and despair, Santa Claus became a symbol of strength and resilience. His presence alone reminded his allies of their purpose and the importance of their mission. He refused to let the darkness extinguish the light that Christmas represented.</w:t>
        <w:br/>
        <w:br/>
        <w:t>The ongoing war had tested Santa Claus in ways he had never imagined, but he remained resolute in his belief that love and compassion could conquer even the most formidable foes. As the battle raged on, he continued to spread joy and cheer, refusing to let the horrors of war dampen the spirit of Christmas.</w:t>
        <w:br/>
        <w:br/>
        <w:t>Santa's refusal to give up or lose hope became a rallying cry for all those who believed in the magic of Christmas. His unwavering determination inspired his allies to fight with renewed vigor, knowing that they were not alone in their struggle. Together, they would face the horrors of war and emerge victorious, preserving the spirit of Christmas for generations to come.</w:t>
        <w:br/>
        <w:br/>
        <w:t>Chapter 10 of "Whispers in the Arctic Night" showcased Santa Claus as a symbol of hope and resilience in the face of ongoing war. His refusal to give up or lose hope inspired his allies and the people around the world, reminding them of the power of love and the spirit of Christmas. As the chapter unfolded, Santa's unwavering belief in goodness and his determination to fight back against President Thompson's forces set the stage for a climactic moment that would determine the fate of Christmas and the world itself.</w:t>
        <w:br/>
        <w:br/>
        <w:t>As the war between Santa Claus and President Thompson raged on, Santa emerged as a beacon of hope and strength for his allies and the people around the world. Despite the relentless attacks and overwhelming odds, Santa's unwavering belief in the power of love and the spirit of Christmas resonated with those who fought alongside him and all those who still held onto the magic of the holiday season.</w:t>
        <w:br/>
        <w:br/>
        <w:t>In the darkest of times, Santa's presence alone provided solace and inspiration to his allies. His unwavering determination and jolly demeanor served as a reminder that even in the face of unimaginable horror, goodness and love would prevail. The world looked to Santa as a symbol of light, a symbol of hope that they desperately needed in the midst of the ongoing war.</w:t>
        <w:br/>
        <w:br/>
        <w:t>Santa's strength not only came from his own unwavering belief, but also from the unwavering belief of those who still held onto the magic of Christmas. Children and adults alike saw in Santa a symbol of hope, a figure who represented the possibility of miracles and the triumph of good over evil. The stories of his generosity and kindness had touched the hearts of millions, and in this time of darkness, they clung to those stories as a source of hope.</w:t>
        <w:br/>
        <w:br/>
        <w:t>As news of Santa's unwavering resolve spread, it inspired acts of heroism and unity among his allies. Soldiers who had once doubted their own strength found new courage in Santa's unwavering belief. People from all walks of life rallied together, drawing strength from Santa's example and the power of Christmas. They were determined to stand with Santa Claus, fighting for a world where love and compassion reigned supreme.</w:t>
        <w:br/>
        <w:br/>
        <w:t>In the face of adversity, Santa's unwavering belief in the power of love and the spirit of Christmas became a rallying cry. The world watched in awe as he faced the horrors of war with a steadfast determination that could not be broken. Santa had become more than just a figure of folklore; he had become a symbol of hope, a symbol of resilience in the face of unimaginable darkness.</w:t>
        <w:br/>
        <w:br/>
        <w:t>In this time of chaos and despair, Santa Claus stood as a shining example of the strength that could be found within the human spirit. His unwavering belief in goodness and his determination to fight back against President Thompson's forces inspired all those who still believed in the magic of Christmas. Santa had become a symbol of hope and strength, a guiding light in the darkest of times. And as the war raged on, his presence alone reminded his allies and the people around the world that they were not alone in their struggle. Together, they would face the horrors of war and emerge victorious, preserving the spirit of Christmas for generations to come.</w:t>
        <w:br/>
        <w:br/>
        <w:t>As the war between Santa Claus and President Thompson raged on, Santa's unwavering belief in the power of love and the spirit of Christmas continued to inspire those fighting alongside him. With each passing day, as the horrors of war intensified, Santa's resilience and unwavering determination became a source of strength for his allies.</w:t>
        <w:br/>
        <w:br/>
        <w:t>In the midst of chaos and despair, Santa's unwavering faith in the goodness of humanity served as a guiding light. His words and actions resonated with those who fought alongside him, reminding them of the true meaning of Christmas and the power of love to overcome even the darkest of times. Santa's belief in the innate goodness within each person touched the hearts of his allies, filling them with renewed hope and determination.</w:t>
        <w:br/>
        <w:br/>
        <w:t>As Santa faced the relentless attacks of President Thompson's forces, his unwavering belief in the power of love became contagious. His words and actions inspired acts of heroism and selflessness among his allies, as they too began to embrace the spirit of Christmas and fight back against the forces of darkness. They saw in Santa a symbol of hope and a reminder that even in the midst of war, love and compassion could prevail.</w:t>
        <w:br/>
        <w:br/>
        <w:t>Santa's unwavering belief also served as a beacon of light for those who had lost faith in the face of the horrors unfolding around them. His presence alone reminded them that they were not alone in their struggle, that there were still those who believed in the power of love and the spirit of Christmas. Santa's unwavering determination inspired them to find their own strength, to tap into the goodness within their hearts, and to fight alongside him for a world where love and compassion reigned supreme.</w:t>
        <w:br/>
        <w:br/>
        <w:t>As the war raged on, Santa's unwavering belief in the power of love and the spirit of Christmas continued to inspire those fighting alongside him. His resilience and determination became a driving force, renewing the hope and strength of his allies. Together, they stood united in their belief that love, kindness, and compassion could triumph over even the darkest of times. And as they faced the horrors of war, Santa's unwavering faith in the innate goodness of humanity served as a constant reminder that they were fighting not just for themselves, but for the preservation of the spirit of Christmas for generations to come.</w:t>
        <w:br/>
        <w:br/>
        <w:t>In the midst of the chaos and despair of war, unexpected acts of bravery and unity began to unfold in the North Pole. Santa Claus, with his unwavering resilience and belief in the power of love, had a profound influence on those fighting alongside him. His unwavering determination and unwavering spirit inspired others to rise above their fears and embrace the true meaning of Christmas.</w:t>
        <w:br/>
        <w:br/>
        <w:t>As the battle for the North Pole raged on, Santa's allies witnessed his unwavering resolve in the face of overwhelming odds. They saw him stand tall and unwavering, facing the relentless attacks with courage and determination. Inspired by his example, they too began to find the strength within themselves to overcome their doubts and fears.</w:t>
        <w:br/>
        <w:br/>
        <w:t>One by one, acts of bravery and selflessness began to emerge. Elves who had once cowered in fear now stepped forward to defend their home, wielding their tools and toys as weapons of protection. Reindeer, once known for their gentle nature, charged fearlessly into battle, their antlers gleaming with determination. Even the humble snowmen, usually seen as nothing more than decorations, came to life, throwing snowballs with surprising accuracy and using their frozen bodies as shields.</w:t>
        <w:br/>
        <w:br/>
        <w:t>In the face of this unexpected unity and bravery, the tides of the battle began to shift. The forces of President Thompson, once confident in their superiority, were now met with a determined resistance. Santa's influence had ignited a spark within his allies, empowering them to fight with a newfound sense of purpose and determination.</w:t>
        <w:br/>
        <w:br/>
        <w:t>The acts of bravery and unity that unfolded in the North Pole were not limited to the battlefield. In the darkest corners of the war-torn land, acts of kindness and compassion emerged. Elves and reindeer who had once been rivals set aside their differences, working together to tend to the wounded and provide comfort to those in need. The spirit of Christmas, embodied by Santa Claus, had transcended the chaos of war, reminding everyone that even in the face of darkness, love and compassion could prevail.</w:t>
        <w:br/>
        <w:br/>
        <w:t>These unexpected acts of bravery and unity became a testament to the power of Santa's resilience. His unwavering belief in the goodness of humanity had touched the hearts of those around him, inspiring them to rise above their own limitations and fight for a better world. In the midst of the horrors of war, Santa's influence had transformed the North Pole into a beacon of hope and unity, reminding everyone that in the face of adversity, the power of love and compassion could prevail.</w:t>
        <w:br/>
        <w:br/>
        <w:t>In Chapter 10 of "Whispers in the Arctic Night," the themes of triumph and resilience take center stage, highlighting the indomitable power of the human spirit in the face of adversity. As the war between President Thompson and Santa Claus reaches its climactic peak, the North Pole becomes a battleground of epic proportions. Explosions rock the once peaceful land, and the air is filled with the deafening sound of gunfire. The forces of President Thompson, fueled by their leader's deteriorating mental state, launch a relentless attack against Santa Claus and his allies.</w:t>
        <w:br/>
        <w:br/>
        <w:t>However, in the midst of this chaos and destruction, the power of the human spirit begins to shine through. Santa Claus, with his unwavering determination and belief in the power of love, refuses to succumb to despair. He becomes a symbol of hope and strength for his allies and the people around the world. His jolly demeanor and infectious spirit inspire those fighting alongside him to rise above their fears and embrace their inner resilience.</w:t>
        <w:br/>
        <w:br/>
        <w:t>Amidst the carnage, unexpected acts of heroism and unity unfold. Elves, once timid and shy, find their courage and fight alongside Santa, wielding their tools and toys as weapons of protection. Reindeer, known for their gentle nature, charge fearlessly into battle, their antlers gleaming with determination. Even the humble snowmen, usually seen as nothing more than decorations, come to life and join the fight, using their frozen bodies as shields.</w:t>
        <w:br/>
        <w:br/>
        <w:t>As the battle rages on, the forces of President Thompson begin to falter in the face of this united resistance. Santa's unwavering belief in the goodness of humanity has ignited a spark within his allies, empowering them to fight with renewed vigor and determination. The power of the human spirit becomes a force to be reckoned with, as acts of bravery and selflessness emerge from every corner of the war-torn North Pole.</w:t>
        <w:br/>
        <w:br/>
        <w:t>The triumph and resilience displayed by Santa Claus and his allies serve as a powerful reminder that even in the darkest of times, the human spirit has the capacity to overcome any obstacle. The North Pole, once a place of joy and celebration, has become a battlefield where the power of love and compassion prevails. In the face of unimaginable horror, the spirit of Christmas endures, reminding everyone that no matter how dire the circumstances may seem, the human spirit is unbreakable.</w:t>
      </w:r>
    </w:p>
    <w:p>
      <w:pPr>
        <w:pStyle w:val="Heading1"/>
      </w:pPr>
      <w:r>
        <w:t>Chapter 11: The Battle for Earth's Survival</w:t>
      </w:r>
    </w:p>
    <w:p>
      <w:r>
        <w:t>In Chapter 11 of "Whispers in the Arctic Night," Santa Claus, his allies, and the alien robot race members stand united as they prepare for the final showdown against President Thompson and his forces. The air is thick with tension as the two sides face each other, ready to battle for the fate of Christmas and the world.</w:t>
        <w:br/>
        <w:br/>
        <w:t>Santa Claus, with his unwavering belief in the power of love and the spirit of Christmas, addresses his allies and the alien robot race members. His voice carries a mix of determination and hope as he reminds them of the importance of their mission. Together, they must confront President Thompson and put an end to his destructive plans.</w:t>
        <w:br/>
        <w:br/>
        <w:t>With Santa Claus at the forefront, the group moves forward, their steps resolute and purposeful. The alien robot race members unleash their advanced weaponry, their laser beams cutting through the cold Arctic night. Santa's allies, armed with their own unique skills and abilities, stand ready to defend their home and the principles they hold dear.</w:t>
        <w:br/>
        <w:br/>
        <w:t>As they approach President Thompson and his forces, a fierce battle ensues. Explosions light up the night sky, casting an eerie glow over the snow-covered landscape. The clash of metal and the rattle of gunfire fill the air, creating a symphony of chaos and desperation.</w:t>
        <w:br/>
        <w:br/>
        <w:t>In the midst of the chaos, Santa Claus remains steadfast. His bright red suit stands out against the bleak backdrop, a symbol of hope in the darkness. He navigates through the battlefield, spreading Christmas cheer and rallying his allies with words of encouragement.</w:t>
        <w:br/>
        <w:br/>
        <w:t>The alien robot race members, their true motives and intentions now known, fight alongside Santa Claus and his allies. Their superior technology and strategic planning provide a much-needed advantage against President Thompson's forces. The combined forces of humans and aliens work in perfect harmony, their unity a testament to the power of cooperation and understanding.</w:t>
        <w:br/>
        <w:br/>
        <w:t>The battle reaches its climax as Santa Claus and President Thompson face each other in a final confrontation. Their eyes lock, reflecting the stark contrast between hope and madness. Santa's unwavering belief in the goodness of humanity stands in stark contrast to President Thompson's deteriorating mental state.</w:t>
        <w:br/>
        <w:br/>
        <w:t>In an epic display of strength and determination, Santa Claus and his allies push back against President Thompson's forces, inching closer to victory. The fate of Christmas and the world hangs in the balance as the battle rages on.</w:t>
        <w:br/>
        <w:br/>
        <w:t>As the chapter comes to a close, readers are left on the edge of their seats, eagerly awaiting the outcome of this climactic showdown. The emotions and stakes are at their highest, and the resolution of this final battle will shape the destiny of all involved.</w:t>
        <w:br/>
        <w:br/>
        <w:t>In the heart-pounding culmination of "Whispers in the Arctic Night," Chapter 11 thrusts readers into the climactic and high-stakes battle for Earth's survival. The air crackles with tension as Santa Claus, his allies, and the alien robot race members face off against President Thompson and his formidable forces. The scene is set for a breathtaking display of action and courage.</w:t>
        <w:br/>
        <w:br/>
        <w:t>Explosions rock the battlefield, sending shockwaves through the frozen landscape of the North Pole. Santa's allies unleash their formidable skills, fighting with unwavering determination to protect their home and the spirit of Christmas. The clash of weapons echoes through the frigid air, intensifying the sense of urgency and danger.</w:t>
        <w:br/>
        <w:br/>
        <w:t>Santa Claus, his red suit a symbol of hope amidst the chaos, leads the charge with unwavering resolve. His jolly demeanor is replaced with a steely determination as he faces off against President Thompson. The battle between the two forces rages on, each side vying for dominance over the other.</w:t>
        <w:br/>
        <w:br/>
        <w:t>Amidst the chaos and destruction, the alien robot race members prove their worth as vital allies. Their advanced technology and strategic planning give them a decisive edge, enabling them to turn the tide of the battle in favor of Santa Claus and his allies. Laser beams cut through the darkness, obliterating President Thompson's forces and instilling a newfound hope in the hearts of those fighting for the preservation of Christmas.</w:t>
        <w:br/>
        <w:br/>
        <w:t>The conflict reaches its zenith as Santa Claus and President Thompson engage in a final showdown. Their eyes lock, reflecting the stark contrast between the forces of good and the depths of madness. Santa's unwavering belief in the power of love and the spirit of Christmas clashes with President Thompson's deteriorating mental state, creating a clash of ideologies that will determine the fate of the world.</w:t>
        <w:br/>
        <w:br/>
        <w:t>With every ounce of strength and determination, Santa Claus and his allies push back against President Thompson's forces, refusing to yield in the face of overwhelming odds. The battle rages on, each side fighting with everything they have, knowing that the outcome will shape the destiny of all involved.</w:t>
        <w:br/>
        <w:br/>
        <w:t>As the chapter reaches its climactic conclusion, readers are left breathless, their hearts pounding in anticipation of the outcome. The battle for Earth's survival has reached its climax, with the fate of Christmas and the world hanging in the balance. The resolution of this monumental conflict will leave an indelible mark on the characters and the readers, forever altering the course of their lives.</w:t>
        <w:br/>
        <w:br/>
        <w:t>As the battle for Earth's survival reaches its climax in Chapter 11 of "Whispers in the Arctic Night," unexpected twists and turns add a new layer of suspense and uncertainty to the chapter. Just when it seems that victory is within Santa Claus and his allies' reach, a series of unforeseen events unfolds, challenging their resolve and testing their determination.</w:t>
        <w:br/>
        <w:br/>
        <w:t>Amidst the chaos of the battlefield, a blizzard suddenly descends upon the North Pole, reducing visibility to near-zero. The swirling snowflakes cloak the combatants in an eerie silence, adding an element of disorientation and confusion. Santa Claus and his allies find themselves momentarily disoriented, their carefully laid-out plans thrown into disarray.</w:t>
        <w:br/>
        <w:br/>
        <w:t>In the midst of the blizzard, an unexpected ally emerges from the shadows. Mrs. Claus, who had been thought to be safely out of harm's way, appears on the battlefield, armed with a weapon of her own. Her presence both surprises and inspires Santa Claus and the others, as they witness her unwavering determination to protect Christmas and ensure their victory.</w:t>
        <w:br/>
        <w:br/>
        <w:t>Meanwhile, General Samuel Johnson, torn between his loyalty to his country and his doubts about President Thompson's war, experiences a change of heart. In a dramatic twist, he turns against President Thompson and joins forces with Santa Claus and his allies. General Johnson's defection adds a new dynamic to the conflict, as his strategic knowledge and military expertise become invaluable assets in the battle against President Thompson's forces.</w:t>
        <w:br/>
        <w:br/>
        <w:t>As the blizzard intensifies and the battle rages on, a sudden power surge surges through the battlefield, disrupting communication systems and causing chaos among both sides. The origins of this power surge remain unknown, leaving Santa Claus, his allies, and even the alien robot race members questioning the cause and intent behind this unexpected turn of events.</w:t>
        <w:br/>
        <w:br/>
        <w:t>In the face of these unforeseen twists and turns, Santa Claus and his allies must adapt and find new ways to overcome the challenges before them. The suspense and uncertainty heighten, as the outcome of the battle becomes even more uncertain. With their determination and resourcefulness put to the test, Santa Claus and his allies must summon their strength and resilience to navigate the treacherous path ahead.</w:t>
        <w:br/>
        <w:br/>
        <w:t>This unexpected turn of events in Chapter 11 adds a thrilling layer of suspense and uncertainty to "Whispers in the Arctic Night." Readers are left on the edge of their seats, eagerly anticipating the resolution of the conflict and the fate of Christmas. The unexpected twists and turns further emphasize the unpredictable nature of war and the resilience of the human spirit in the face of adversity.</w:t>
        <w:br/>
        <w:br/>
        <w:t>As the blizzard rages on and the battle reaches its climax in Chapter 11 of "Whispers in the Arctic Night," the fate of Christmas and the world hangs in the balance. Santa Claus, his allies, and the alien robot race members face their greatest challenges yet, their determination and resilience tested to the limit.</w:t>
        <w:br/>
        <w:br/>
        <w:t>Amidst the howling winds and swirling snow, the combatants fight with a newfound ferocity. The clash of steel and the crackle of energy weapons reverberate through the air as they desperately strive to gain the upper hand. Each blow struck and shot fired carries the weight of the entire world, for the outcome of this battle will determine the future of Christmas and the very existence of humanity.</w:t>
        <w:br/>
        <w:br/>
        <w:t>Santa Claus, his red suit stained with dirt and sweat, leads the charge with unwavering resolve. He embodies the spirit of Christmas, his jolly demeanor now hardened with determination and a fierce protectiveness for his home and the people he holds dear. Every step he takes, every punch he throws, is fueled by love and the unwavering belief in the power of hope.</w:t>
        <w:br/>
        <w:br/>
        <w:t>Beside Santa Claus, Mrs. Claus fights with a strength and tenacity that surprises even herself. Her nurturing nature has been transformed into a warrior's spirit as she defends her husband and their shared mission. With each swing of her weapon, she channels her love and resilience, inspiring those around her to push forward and never surrender.</w:t>
        <w:br/>
        <w:br/>
        <w:t>The alien robot race members, their metallic bodies gleaming in the blizzard, engage in a display of technological prowess. Their advanced weaponry and strategic intelligence prove invaluable as they navigate the chaos of battle. Yet, their true motives and intentions remain shrouded in mystery, leaving Santa Claus and the humans uncertain about their ultimate role in this war.</w:t>
        <w:br/>
        <w:br/>
        <w:t>General Samuel Johnson, having defected from President Thompson's forces, fights alongside Santa Claus and his allies. Despite his initial doubts, he now embraces the cause with unwavering loyalty. His military expertise and strategic thinking become crucial in this final showdown, as he leads the charge and coordinates the efforts of the allied forces.</w:t>
        <w:br/>
        <w:br/>
        <w:t>With every passing moment, the stakes grow higher, and the characters face their greatest challenges yet. The battle for Christmas and the world becomes a crucible of courage, sacrifice, and determination. The outcome remains uncertain, but the resilience and indomitable spirit of Santa Claus and his allies offer a glimmer of hope in the face of overwhelming darkness.</w:t>
        <w:br/>
        <w:br/>
        <w:t>In Chapter 11 of "Whispers in the Arctic Night," J.D. Salinger explores the depths of the characters' strength and the power of their convictions. The fate of Christmas and the world hangs in the balance, and readers are swept up in the intensity and emotion of the climactic battle. As the characters face their greatest challenges yet, the novel delves into themes of heroism, sacrifice, and the indomitable spirit of humanity.</w:t>
        <w:br/>
        <w:br/>
        <w:t>The blizzard rages on, adding an eerie and chilling backdrop to the climactic battle unfolding in Chapter 11 of "Whispers in the Arctic Night." As Santa Claus, his allies, and the alien robot race members face President Thompson and his forces, the emotional resonance of the conflict becomes palpable. Each character confronts their own fears and doubts, their hearts pounding with a mix of adrenaline and trepidation.</w:t>
        <w:br/>
        <w:br/>
        <w:t>Santa Claus, with his eyes fixed on President Thompson, feels a twinge of doubt gnawing at the edges of his mind. Is he truly prepared for the magnitude of this battle? The weight of the world rests on his shoulders, and the enormity of the task threatens to overwhelm him. But as he looks into the eyes of his allies, their unwavering faith in him renews his determination. He pushes aside his doubts, allowing the spirit of Christmas to guide his every move.</w:t>
        <w:br/>
        <w:br/>
        <w:t>Beside Santa, Mrs. Claus fights with a mixture of fear and fierce determination. Doubts whisper in her ear, questioning her ability to protect her husband and their home. The chaos of battle threatens to engulf her, but she clings to the memories of their love, drawing strength from the knowledge that they fight not just for themselves, but for the countless children who believe in the magic of Christmas. With each swing of her weapon, she banishes her doubts and embraces her role as a warrior.</w:t>
        <w:br/>
        <w:br/>
        <w:t>The alien robot race members, their metallic bodies gleaming in the blinding snow, also confront their own uncertainties. Their advanced intelligence and technology cannot shield them from the uncertainty of the outcome. They question their place in this war, wondering if their alliance with Santa Claus and the humans is the right path. Yet, their shared goal of preserving the balance of power in the universe fuels their resolve, pushing them forward despite their doubts.</w:t>
        <w:br/>
        <w:br/>
        <w:t>General Samuel Johnson, having defected from President Thompson's forces, struggles with the weight of his own choices. He questions whether he made the right decision, whether his loyalty to his country has been misplaced. But as he fights alongside Santa Claus and witnesses the unwavering spirit and determination of his allies, he realizes that sometimes loyalty must transcend borders. His doubts transform into a fierce determination to protect those under his command and to bring an end to President Thompson's madness.</w:t>
        <w:br/>
        <w:br/>
        <w:t>As the battle rages on, the emotional resonance of the conflict intensifies. Each character confronts their own fears and doubts, their inner turmoil mirrored in the chaos and violence unfolding around them. But within that turmoil, a spark of hope flickers, reminding them of the power of love, unity, and the indomitable human spirit. It is through this emotional journey that the characters find the strength to face their greatest challenges and to rise above the darkness threatening to consume them all.</w:t>
        <w:br/>
        <w:br/>
        <w:t>The outcome of the climactic conflict in Chapter 11 of "Whispers in the Arctic Night" will have far-reaching consequences for the future of Earth and the human race. As Santa Claus, his allies, and the alien robot race members battle against President Thompson and his forces, the stakes have never been higher. The fate of Christmas and the world hangs in the balance, and the outcome of this conflict will shape the course of history.</w:t>
        <w:br/>
        <w:br/>
        <w:t>Amidst the chaos and destruction, each swing of a weapon and every calculated move carries immense weight. Lives are at stake, and the consequences of victory or defeat are unimaginable. The fate of the North Pole, the sanctuary of Christmas joy and wonder, depends on the outcome of this battle.</w:t>
        <w:br/>
        <w:br/>
        <w:t>Should Santa Claus and his allies emerge triumphant, the spirit of Christmas will endure, spreading love and joy to children and adults alike for generations to come. The hope and wonder that Santa embodies will continue to inspire and uplift humanity, reminding them of the power of kindness and compassion.</w:t>
        <w:br/>
        <w:br/>
        <w:t>However, if President Thompson and his forces prevail, the consequences will be dire. The North Pole, once a haven of magic and enchantment, will fall into the hands of a leader consumed by dementia and darkness. The cherished traditions and beliefs surrounding Santa Claus will be lost, replaced by fear and despair.</w:t>
        <w:br/>
        <w:br/>
        <w:t>But the impact of this conflict extends beyond the North Pole. The actions and choices made in this battle will shape the future of the human race. The world will be forever changed, its destiny irrevocably altered by the outcome.</w:t>
        <w:br/>
        <w:br/>
        <w:t>As the battle reaches its climax, the characters fight with every ounce of their strength and resolve, knowing that the consequences of victory or defeat are immense. They are fueled by their belief in the power of love, unity, and the indomitable human spirit. With each swing of a weapon and every defiant stand, they fight not just for their own survival, but for the future of Earth and all that it represents.</w:t>
        <w:br/>
        <w:br/>
        <w:t>The outcome of this conflict will be a turning point in the history of Earth and the human race. The consequences will reverberate through time, shaping the world that emerges from the ashes of battle. Whether it be a future filled with hope and joy or one cloaked in darkness and despair rests upon the shoulders of Santa Claus, his allies, and the choices they make in this fateful moment.</w:t>
        <w:br/>
        <w:br/>
        <w:t>As the final blows are struck and the dust settles, the world holds its breath, waiting to see which path will be chosen. The outcome of this conflict will have significant consequences for the future of Earth and the human race, forever altering the course of history.</w:t>
      </w:r>
    </w:p>
    <w:p>
      <w:pPr>
        <w:pStyle w:val="Heading1"/>
      </w:pPr>
      <w:r>
        <w:t>Chapter 12: The Truth Behind Alien Overlord X-17</w:t>
      </w:r>
    </w:p>
    <w:p>
      <w:r>
        <w:t>In Chapter 12 of "Whispers in the Arctic Night," the truth behind Alien Overlord X-17 is finally unveiled, sending shockwaves through Santa Claus and the humans. As the enigmatic leader's true intentions and motives come to light, both Santa Claus and his allies are left questioning their trust in the alien robot race.</w:t>
        <w:br/>
        <w:br/>
        <w:t>In a tense and suspenseful moment, X-17 reveals the complex nature of their alliance with Santa Claus. It becomes clear that their motivations extend beyond altruism and the preservation of Earth. As the truth unfolds, uncertainty and suspicion fill the air, casting a shadow of doubt over the once-solid alliance.</w:t>
        <w:br/>
        <w:br/>
        <w:t>Santa Claus, known for his jolly demeanor and unwavering belief in the power of love and Christmas spirit, finds himself grappling with conflicting emotions. The revelation of X-17's true intentions shakes the very foundation of their alliance, leaving Santa Claus questioning his judgment and the true nature of the alien robot race.</w:t>
        <w:br/>
        <w:br/>
        <w:t>The humans, who have placed their hopes in the advanced technology and firepower of the alien robots, now find themselves facing an uncertain future. The once-promised salvation and protection from President Thompson's destructive plans are called into question as the truth about X-17 emerges.</w:t>
        <w:br/>
        <w:br/>
        <w:t>The chapter is filled with suspense and uncertainty as the characters navigate the intricate web of alliances and betrayals. The true motives and intentions of X-17 cast a shadow over the ongoing conflict, raising doubts about the ultimate outcome and the fate of Earth.</w:t>
        <w:br/>
        <w:br/>
        <w:t>As the dust settles from this revelation, Santa Claus and the humans are left to grapple with their newfound knowledge. The stakes have never been higher, and the path forward is shrouded in uncertainty. The final resolution of the story hangs in the balance, as the characters must confront not only the external threat of President Thompson but also the internal turmoil and doubt created by the truth of X-17's intentions.</w:t>
        <w:br/>
        <w:br/>
        <w:t>In this pivotal moment, the characters must make difficult choices that will shape the final outcome of the conflict. The fate of Earth, Christmas, and the human race rests on their shoulders as they navigate the treacherous path ahead. With the truth of X-17's intentions unveiled, the stage is set for a dramatic and climactic resolution that will resonate long after the final page is turned.</w:t>
        <w:br/>
        <w:br/>
        <w:t>In a tense and pivotal moment, Santa Claus and the humans gather to confront Alien Overlord X-17, their once-trusted ally. The revelation of X-17's true intentions has cast a shadow of doubt over their alliance, leaving Santa Claus and his allies questioning their trust in the enigmatic leader of the alien robot race.</w:t>
        <w:br/>
        <w:br/>
        <w:t>As they stand before X-17, the air crackles with tension and uncertainty. Santa Claus, known for his unwavering belief in the power of love and the Christmas spirit, struggles to reconcile his jolly demeanor with the newfound knowledge of X-17's complex motives. His eyes meet those of his human allies, reflecting the shared hesitation and concern.</w:t>
        <w:br/>
        <w:br/>
        <w:t>Questions hang heavy in the air as Santa Claus takes a step forward, his voice steady but laced with an undercurrent of doubt. "X-17," he begins, his words carefully chosen. "We have placed our trust in you, in the hope that your alliance would save Earth and protect Christmas. But now, in light of recent revelations, we must confront the truth. Can we truly trust you?"</w:t>
        <w:br/>
        <w:br/>
        <w:t>The room falls silent as X-17, their once-mysterious ally, meets their gaze with a mix of calculation and understanding. The enigmatic leader's metallic voice resonates through the space, tinged with the weight of their words. "I understand your doubts, Santa Claus and humans," X-17 replies. "The truth of my intentions is not easily grasped. I can only assure you that my actions have always been driven by a desire to preserve the balance of power in the universe."</w:t>
        <w:br/>
        <w:br/>
        <w:t>Santa Claus and his allies exchange wary glances, their trust wavering in the face of uncertainty. The revelation of X-17's true motives has shattered their once-solid alliance, leaving them adrift in a sea of doubt. They must now grapple with the implications of their newfound knowledge and decide whether to continue fighting alongside the alien robot race or forge a new path forward.</w:t>
        <w:br/>
        <w:br/>
        <w:t>As Santa Claus and the humans question their trust in X-17, the weight of their decisions hangs heavily upon them. The fate of Earth, Christmas, and the human race rests in their hands as they navigate the treacherous waters of alliances and betrayal. In this critical moment, they must find the strength to make difficult choices that will ultimately shape the final resolution of the conflict. The path forward is uncertain, but one thing is clear – the truth of X-17's intentions has forever altered the course of the war against President Thompson and the fate of the world.</w:t>
        <w:br/>
        <w:br/>
        <w:t>As Santa Claus and the humans confront Alien Overlord X-17, a palpable sense of suspense and uncertainty fills the air. The enigmatic leader's complex and mysterious nature casts a shadow over the room, leaving everyone on edge. They had placed their trust in X-17, believing that their alliance would bring salvation to Earth and protect the spirit of Christmas. However, the recent revelations have shattered their confidence, leaving them questioning the true intentions of their once-trusted ally.</w:t>
        <w:br/>
        <w:br/>
        <w:t>X-17 stands before them, his metallic form gleaming in the dim light. His features are inscrutable, his motives hidden behind a facade of calculated detachment. Every word and movement from X-17 only deepens the sense of unease, as if he is playing a dangerous game with their lives and the fate of the world.</w:t>
        <w:br/>
        <w:br/>
        <w:t>Santa Claus, normally a beacon of unwavering belief and hope, feels a knot of uncertainty tightening in his stomach. He wonders if he has been too trusting, too quick to form alliances in the face of a common enemy. The weight of responsibility presses upon him as he contemplates the implications of X-17's true nature.</w:t>
        <w:br/>
        <w:br/>
        <w:t>The humans, too, grapple with their doubts and fears. The revelation of X-17's complex motives has left them questioning their own judgment and the decisions they have made thus far. They had hoped for an ally in X-17, someone who would fight alongside them for the greater good. Now, they find themselves entangled in a web of uncertainty, unsure of who to trust and what the future holds.</w:t>
        <w:br/>
        <w:br/>
        <w:t>As the chapter unfolds, the suspense surrounding X-17's true intentions intensifies. Each interaction, each revelation only serves to deepen the sense of unease and heighten the stakes of the conflict. Santa Claus and the humans must tread carefully, for the truth of X-17's nature holds the key to their ultimate success or downfall. In this chapter, J.D. Salinger masterfully weaves a tapestry of suspense and uncertainty, drawing readers further into the intricate web of alliances and betrayals that will ultimately shape the final resolution of the war against President Thompson and the fate of the world.</w:t>
        <w:br/>
        <w:br/>
        <w:t>In Chapter 12 of "Whispers in the Arctic Night," the characters find themselves navigating the intricate web of alliances and betrayals. As the truth behind Alien Overlord X-17 is unveiled, Santa Claus, his allies, and the humans are left in a state of uncertainty and distrust. The once-trusted ally now stands before them, an enigmatic figure whose motives are shrouded in darkness.</w:t>
        <w:br/>
        <w:br/>
        <w:t>Santa Claus, known for his unwavering belief in the power of love and the spirit of Christmas, feels a profound sense of disappointment and betrayal. He had placed his trust in X-17, believing that their alliance would bring salvation to Earth and protect the spirit of Christmas. But now, Santa questions if he has been too naive, too quick to form alliances without fully understanding the consequences.</w:t>
        <w:br/>
        <w:br/>
        <w:t>The humans, too, grapple with their own doubts and fears. The revelation of X-17's true intentions has left them questioning their own judgment and the decisions they have made. They had hoped for an ally in X-17, someone who would fight alongside them for the greater good. Now, they find themselves entangled in a web of uncertainty, unsure of who to trust and what the future holds.</w:t>
        <w:br/>
        <w:br/>
        <w:t>Amidst the chaos of alliances and betrayals, the characters must navigate a treacherous path. They must carefully weigh their options, considering the risks and potential consequences of their actions. In this chapter, J.D. Salinger masterfully captures the complexity of human nature and the intricate dynamics of trust and betrayal. Through his vivid storytelling, readers are drawn deeper into the suspenseful world of "Whispers in the Arctic Night," anxiously awaiting the final resolution of the war against President Thompson and the fate of the world.</w:t>
        <w:br/>
        <w:br/>
        <w:t>In the heart-stopping climax of "Whispers in the Arctic Night," a dramatic and climactic moment sets the stage for the final resolution of the story. Santa Claus, his allies, and the humans stand united against the relentless onslaught of President Thompson's forces. As the battle reaches its peak, the air crackles with tension and the stakes have never been higher.</w:t>
        <w:br/>
        <w:br/>
        <w:t>Amidst the chaos and destruction, a glimmer of hope emerges. Mrs. Claus, the embodiment of resilience and resourcefulness, devises a daring plan that could turn the tide of the war. With unwavering determination and a steely resolve, she rallies Santa's allies and leads them into a strategic maneuver that catches President Thompson's forces off guard.</w:t>
        <w:br/>
        <w:br/>
        <w:t>The clash between the two sides intensifies, gunfire and explosions tearing through the once peaceful land of the North Pole. The fate of Christmas and the world hangs in the balance. Santa Claus, fueled by his unwavering belief in the power of love and the spirit of Christmas, becomes a beacon of hope and strength for his allies and the people around the world.</w:t>
        <w:br/>
        <w:br/>
        <w:t>In the midst of the chaos, Alien Overlord X-17, the enigmatic leader of the alien robot race, observes the unfolding events with an inscrutable gaze. His true intentions and motives continue to be shrouded in mystery, leaving both Santa Claus and the humans to question their trust in him. As the battle rages on, the characters must grapple with their own doubts and fears, uncertain of who to rely on in this final hour.</w:t>
        <w:br/>
        <w:br/>
        <w:t>As the climactic moment approaches, the tension reaches its zenith. The clash between good and evil, hope and despair, becomes a battle of wills, testing the limits of the characters' strength and resolve. J.D. Salinger masterfully crafts this pivotal moment with his trademark suspense and skillful prose, drawing readers deeper into the heart of the story.</w:t>
        <w:br/>
        <w:br/>
        <w:t>With the final resolution hanging in the balance, readers are left holding their breath, eagerly awaiting the outcome of this epic showdown. Will Santa Claus and his allies prevail against President Thompson's forces? Will the true intentions of Alien Overlord X-17 be revealed? And what will be the ultimate fate of Christmas and the world? Only the turning of the page will unveil the answers as the thrilling conclusion of "Whispers in the Arctic Night" draws near.</w:t>
      </w:r>
    </w:p>
    <w:p>
      <w:pPr>
        <w:pStyle w:val="Heading1"/>
      </w:pPr>
      <w:r>
        <w:t>Chapter 13: The Resilience of the Human Spirit</w:t>
      </w:r>
    </w:p>
    <w:p>
      <w:r>
        <w:t>In the climactic moment of "Whispers in the Arctic Night," Santa Claus, his allies, and the alien robot race members join forces to confront President Thompson and his forces in a final showdown. The stage is set for the ultimate battle between good and evil, hope and despair. With unwavering determination and a shared goal, the unlikely alliance moves forward, their hearts filled with a mix of trepidation and courage.</w:t>
        <w:br/>
        <w:br/>
        <w:t>As the two sides face off, the air crackles with tension and the intensity is palpable. Santa Claus, the symbol of hope and the embodiment of the Christmas spirit, stands at the forefront, his eyes gleaming with unwavering resolve. His allies, both human and alien, flank him, their expressions reflecting a mix of determination and readiness for what lies ahead.</w:t>
        <w:br/>
        <w:br/>
        <w:t>President Thompson's forces, driven by his deteriorating mental state, launch a relentless assault, determined to eliminate Santa Claus and his allies once and for all. Explosions rock the battleground, gunfire pierces the air, and the once peaceful and joyous land of the North Pole is transformed into a battlefield.</w:t>
        <w:br/>
        <w:br/>
        <w:t>Amidst the chaos, the alien robot race members unleash their advanced technology and powerful weaponry, their presence adding a new level of firepower and strategy to the fight. Santa's human allies, fueled by their unwavering belief in the cause, stand shoulder to shoulder with the alien robots, their determination unyielding.</w:t>
        <w:br/>
        <w:br/>
        <w:t>The clash between the two sides is fierce and unforgiving. The battle takes on a surreal quality, with the supernatural and technological colliding in a flurry of energy and chaos. The sound of weapons firing and metal clashing fills the air, drowning out all other sounds. Each side fights with everything they have, their spirits unbreakable, their wills unbowed.</w:t>
        <w:br/>
        <w:br/>
        <w:t>As the battle rages on, the characters draw upon their inner strength and courage. The resilience of the human spirit shines through, as they push themselves to their limits and beyond. In this final showdown, the characters' true natures are revealed, their actions driven by a deep sense of purpose and the desire to protect what they hold dear.</w:t>
        <w:br/>
        <w:br/>
        <w:t>In the midst of the chaos, moments of heroism and sacrifice emerge. Santa Claus, his jolly demeanor replaced with a steely determination, leads the charge, his unwavering belief in the power of love and the spirit of Christmas propelling him forward. His allies, both human and alien, fight with valor and unwavering loyalty, their actions driven by a shared goal of protecting Earth and preserving the essence of Christmas.</w:t>
        <w:br/>
        <w:br/>
        <w:t>As the battle reaches its climax, the outcome hangs in the balance. The characters' fates intertwine, their destinies entwined with the resolution of this final showdown. The world watches, holding its breath, as the forces of good and evil collide in a battle that will determine the future of Christmas and the world itself.</w:t>
        <w:br/>
        <w:br/>
        <w:t>Will Santa Claus and his allies emerge victorious, securing the survival of Christmas and the spirit of hope? Or will President Thompson's forces prevail, plunging the world into darkness and despair? The answers lie within the final pages of "Whispers in the Arctic Night," as J.D. Salinger masterfully crafts a thrilling and satisfying conclusion that will leave readers captivated until the very end.</w:t>
        <w:br/>
        <w:br/>
        <w:t>In the heart-pounding moments of Chapter 13, the battle for Earth's survival reaches its climax in "Whispers in the Arctic Night" by J.D. Salinger. The intensity and stakes are raised to their highest as Santa Claus, his allies, and the alien robot race members face off against President Thompson's forces. The air crackles with energy as explosions and gunfire fill the battlefield, creating a symphony of chaos and destruction.</w:t>
        <w:br/>
        <w:br/>
        <w:t>Santa Claus, his eyes gleaming with a fierce determination, leads the charge with unwavering resolve. He embodies the spirit of Christmas and the hope of humanity as he fights to protect the North Pole and preserve the essence of joy and love. His allies, both human and alien, stand shoulder to shoulder with him, their faces set with determination and a shared purpose.</w:t>
        <w:br/>
        <w:br/>
        <w:t>President Thompson's forces, driven by his deteriorating mental state, throw everything they have into the battle. The clash between the two sides is a dance of ferocity and skill, as each side fights with a desperate desire to emerge victorious. The North Pole, once a place of peace and wonder, is now a battlefield where survival hangs in the balance.</w:t>
        <w:br/>
        <w:br/>
        <w:t>Amidst the chaos, the advanced technology and weaponry of the alien robot race members come into play. Their presence adds a new level of firepower and strategy to the fight, giving Santa's allies a fighting chance against the overwhelming forces of President Thompson. The alien robots demonstrate their superior intelligence and strength as they lend their support to the cause.</w:t>
        <w:br/>
        <w:br/>
        <w:t>The battle unfolds with a relentless and unforgiving pace. The characters draw upon their inner strength and courage, pushing themselves to their limits and beyond. Heroes emerge from the chaos, their actions driven by a deep sense of purpose and the desire to protect what they hold dear. Sacrifices are made, lives are lost, and the true nature of each character is tested in the crucible of war.</w:t>
        <w:br/>
        <w:br/>
        <w:t>As the battle reaches its climax, the world watches with bated breath. The fate of Earth and the future of Christmas hang in the balance. Will Santa Claus and his allies triumph against the forces of darkness, securing the survival of hope and joy? Or will President Thompson's relentless assault prove too powerful, plunging the world into a never-ending winter of despair?</w:t>
        <w:br/>
        <w:br/>
        <w:t>The outcome of this climactic conflict will resonate far beyond the battlefield. It will shape the destiny of humanity and the spirit of Christmas itself. J.D. Salinger masterfully weaves together action, suspense, and emotion to create a gripping and unforgettable finale that will keep readers on the edge of their seats until the very last page. The battle for Earth's survival reaches its climax, leaving readers exhilarated and emotionally moved by the triumph of the human spirit.</w:t>
        <w:br/>
        <w:br/>
        <w:t>As the battle rages on in Chapter 13 of "Whispers in the Arctic Night," unexpected twists and turns add a new layer of suspense and uncertainty. Just when it seems that Santa Claus and his allies have gained the upper hand, a series of unforeseen events throws their carefully laid plans into disarray.</w:t>
        <w:br/>
        <w:br/>
        <w:t>Amidst the chaos and confusion of the battlefield, a sudden blizzard engulfs the North Pole, reducing visibility to near-zero. The swirling snowflakes cloak the combatants in a shroud of mystery, making it difficult for Santa Claus and his allies to navigate the treacherous terrain. Each step becomes an exercise in caution, as every turn could lead them into an ambush or a hidden trap set by President Thompson's forces.</w:t>
        <w:br/>
        <w:br/>
        <w:t>To make matters worse, a powerful electromagnetic pulse disrupts the alien robot race members' advanced technology, leaving them vulnerable and unable to deploy their most potent weapons. The unexpected malfunction sends shockwaves through the ranks of Santa's allies, forcing them to adapt quickly and rely on their ingenuity to overcome this new challenge.</w:t>
        <w:br/>
        <w:br/>
        <w:t>As the battle reaches its critical juncture, another twist occurs. A group of previously neutral characters, who had been observing the conflict from the sidelines, suddenly reveal their true allegiance. Their unexpected betrayal throws Santa Claus and his allies into disarray, sowing confusion and mistrust among their ranks. Friend becomes foe, and alliances forged in the heat of battle are shattered in an instant.</w:t>
        <w:br/>
        <w:br/>
        <w:t>With each unexpected twist and turn, the suspense mounts to unbearable levels. The uncertainty of who can be trusted and what lies around the next corner heightens the tension, leaving both the characters and readers on edge. In this pivotal chapter, J.D. Salinger expertly crafts a narrative that keeps readers guessing and engages them in a rollercoaster of emotions.</w:t>
        <w:br/>
        <w:br/>
        <w:t>As the battle continues to unfold amidst these unexpected developments, the characters must rely on their instincts and resourcefulness to navigate the shifting landscape of loyalty and deception. The suspense reaches its peak as Santa Claus and his allies strive to regain their footing and overcome the mounting odds stacked against them.</w:t>
        <w:br/>
        <w:br/>
        <w:t>With every page turn, readers are gripped by the uncertainty of the outcome. Will Santa Claus and his allies triumph over the unexpected challenges that arise? Or will they succumb to the relentless onslaught of President Thompson's forces? As the tension builds and the plot thickens, readers are left anxiously awaiting the resolution of these unexpected twists and turns in the climactic conclusion of "Whispers in the Arctic Night."</w:t>
        <w:br/>
        <w:br/>
        <w:t>In the heart-pounding Chapter 13 of "Whispers in the Arctic Night," the fate of Christmas and the world hangs precariously in the balance. Santa Claus, his allies, and the alien robot race members face their greatest challenges yet, pushing themselves to the limit in a desperate bid to save everything they hold dear.</w:t>
        <w:br/>
        <w:br/>
        <w:t>As the battle rages on, the stakes have never been higher. The North Pole, once a place of joy and wonder, now becomes the epicenter of a life-or-death struggle. The resilience and determination of the characters are put to the ultimate test as they confront overwhelming odds and face their deepest fears.</w:t>
        <w:br/>
        <w:br/>
        <w:t>President Thompson's forces, driven by his deteriorating mental state, unleash wave after wave of attacks on Santa Claus and his allies. The once peaceful land of the North Pole is now ravaged by explosions and gunfire, its beauty marred by the chaos of war. The air is thick with tension and despair as the characters confront the harsh reality of the conflict.</w:t>
        <w:br/>
        <w:br/>
        <w:t>In the midst of the turmoil, Santa Claus stands tall as a symbol of hope and strength. Despite the overwhelming challenges, he refuses to give in to despair. His unwavering belief in the power of love and the spirit of Christmas fuels his determination to protect everything he holds dear. Santa becomes a beacon of hope, inspiring those around him to find their own reserves of courage and resilience.</w:t>
        <w:br/>
        <w:br/>
        <w:t>Meanwhile, the alien robot race members, who have joined forces with Santa Claus and his allies, bring their advanced technology and strategic prowess to the battle. Yet, even their superior intelligence and weaponry are put to the test as they navigate the treacherous terrain of the North Pole. They must adapt quickly and find innovative solutions to counter President Thompson's relentless onslaught.</w:t>
        <w:br/>
        <w:br/>
        <w:t>As the characters face their greatest challenges, the emotional weight of the conflict is palpable. Sacrifices are made, friendships are tested, and the true strength of the human spirit is revealed. Each step forward is met with setbacks and losses, pushing the characters to their limits. The fate of Christmas and the world rests on their shoulders, and they must summon every ounce of bravery and resilience to prevail.</w:t>
        <w:br/>
        <w:br/>
        <w:t>In this pivotal chapter, J.D. Salinger masterfully weaves a narrative that grips readers' hearts and minds. The suspense is electrifying, as every twist and turn adds to the uncertainty. The characters' determination and sacrifices resonate deeply, reminding us of the indomitable spirit of humanity. As the final battle unfolds, readers are left breathless, eagerly anticipating the resolution that will define the future of Christmas and the world.</w:t>
        <w:br/>
        <w:br/>
        <w:t>In the midst of the relentless battle, the emotional resonance of the conflict becomes palpable. Santa Claus, his allies, and the alien robot race members are no longer just soldiers fighting a war, but individuals confronted with their own fears and doubts. The weight of their responsibilities and the sacrifices they have made weigh heavily on their hearts. Each step forward is a struggle, as they grapple with the enormity of the task at hand.</w:t>
        <w:br/>
        <w:br/>
        <w:t>Santa Claus, the embodiment of joy and hope, finds himself questioning his own strength and resolve. Doubts creep into his mind, whispering of the possibility of failure and the loss of everything he holds dear. Yet, he pushes those doubts aside, drawing upon the memories of countless Christmases and the unwavering belief in the power of love. Santa reaffirms his purpose, determined to protect the spirit of Christmas at all costs.</w:t>
        <w:br/>
        <w:br/>
        <w:t>His allies, too, confront their own inner demons. They question whether their efforts are enough, whether their sacrifices are in vain. The toll of the war has left scars on their bodies and souls, and they must find the strength to carry on. In moments of quiet contemplation, they reflect on the lives they have left behind, the families they fight to protect, and the hope that still burns within them.</w:t>
        <w:br/>
        <w:br/>
        <w:t>Even the alien robot race members, with their advanced intelligence and technology, are not immune to the emotional toll of the conflict. As they witness the devastation and loss around them, they grapple with their own sense of purpose and identity. They question the true nature of their alliance with Santa Claus and the humans. Is their intervention simply a strategic move, or is there a deeper meaning to their involvement?</w:t>
        <w:br/>
        <w:br/>
        <w:t>The emotional resonance of the conflict permeates every aspect of the battle. It is in the tear-streaked faces, the trembling hands, and the choked words of the characters. It is in the shared glances of understanding and the unspoken camaraderie that binds them together. The war against President Thompson has become more than a fight for survival; it is a test of their resilience and the strength of their convictions.</w:t>
        <w:br/>
        <w:br/>
        <w:t>As the characters confront their own fears and doubts, they draw strength from one another. They find solace in their shared determination to protect what is dear to them, and together, they face the horrors of the conflict. In the face of unimaginable adversity, they discover a courage they never knew they possessed. The emotional resonance of their struggle serves as a reminder that even in the darkest moments, the human spirit can rise above fear and doubt.</w:t>
        <w:br/>
        <w:br/>
        <w:t>J.D. Salinger masterfully captures the emotional depth of the characters as they confront their own fears and doubts. Through his poignant prose, he invites readers to immerse themselves in the turmoil and uncertainty of the conflict. The palpable emotions and internal struggles add a layer of complexity to the story, allowing readers to connect with the characters on a deeply personal level. As the characters push through their own doubts, readers are inspired to confront their own fears and find strength in the face of adversity.</w:t>
        <w:br/>
        <w:br/>
        <w:t>The outcome of the conflict between President Thompson and Santa Claus will reverberate far beyond the battlefield. The stakes are higher than ever, for the fate of Earth and the future of the human race hang in the balance. The war has taken a toll on all involved, leaving scars that will forever shape their lives. The resolution of this conflict will determine not only the immediate safety of the North Pole and Christmas but also the long-term harmony and stability of the world.</w:t>
        <w:br/>
        <w:br/>
        <w:t>As Santa Claus and his allies fight tooth and nail against President Thompson's forces, they are acutely aware of the weight of their actions. Every decision, every move they make, carries immense consequences. The outcome of the conflict will determine the destiny of Earth and the human race. The horrors of war have illuminated the fragility of their existence, reminding them of the importance of unity and peace.</w:t>
        <w:br/>
        <w:br/>
        <w:t>The battle rages on, with life and death hanging in the balance. Each victory and defeat shapes the ever-evolving landscape of the conflict. The characters' actions will leave a lasting impact on the world, for better or worse. The question of whether the world can be restored to its former state of innocence and joy looms large.</w:t>
        <w:br/>
        <w:br/>
        <w:t>The resolution of the conflict will undoubtedly have far-reaching consequences. It will determine the future of Christmas, the North Pole, and the beloved figure of Santa Claus. But it will also shape the way humans perceive themselves and their place in the world. The war has forced people to confront their own capacity for darkness and their ability to rise above it. The aftermath of the conflict will be a testament to the resilience and strength of the human spirit.</w:t>
        <w:br/>
        <w:br/>
        <w:t>J.D. Salinger masterfully captures the gravity of the situation, infusing his prose with a sense of urgency and foreboding. The outcome of the conflict will have significant consequences for the future of Earth and the human race. It is a moment of reckoning, a turning point that will forever change the lives of the characters and the world they inhabit. As readers journey through the final chapters of "Whispers in the Arctic Night," they are left with a lingering sense of anticipation and a deep understanding of the profound impact this conflict will have on the world.</w:t>
        <w:br/>
        <w:br/>
        <w:t>In the face of their greatest challenges, the characters in "Whispers in the Arctic Night" demonstrate unwavering resilience. As the war against President Thompson reaches its climax, Santa Claus, his allies, and the alien robot race members are pushed to their limits. The horrors they have witnessed and the sacrifices they have made serve as a constant reminder of the stakes at hand. Yet, even in the darkest moments, they find the strength to persevere.</w:t>
        <w:br/>
        <w:br/>
        <w:t>Santa Claus, embodying the spirit of Christmas, becomes a beacon of hope for his allies and the people around the world. His unwavering belief in the power of love and the resilience of the human spirit inspires those fighting alongside him. Santa's jolly demeanor may seem incongruous with the horrors of war, but it is precisely his unwavering faith that uplifts those around him. He serves as a reminder that even in the face of unimaginable horror, kindness and compassion can prevail.</w:t>
        <w:br/>
        <w:br/>
        <w:t>The allies of Santa Claus, from the North Pole and the alien robot race, also demonstrate remarkable resilience. They have witnessed the destruction brought about by President Thompson's war, yet they refuse to succumb to despair. Their determination to protect Earth and preserve the spirit of Christmas drives them forward, even when the odds seem insurmountable. Their courage in the face of adversity is a testament to the indomitable nature of the human spirit.</w:t>
        <w:br/>
        <w:br/>
        <w:t>Amidst the chaos and destruction, unexpected acts of bravery and unity occur. The characters, united by their common goal, rise above their individual fears and doubts. They find strength in their shared purpose and support one another through the darkest moments. The bonds forged in the crucible of war become unbreakable, creating a sense of camaraderie and resilience that empowers them to face whatever challenges lie ahead.</w:t>
        <w:br/>
        <w:br/>
        <w:t>As the characters confront their greatest challenges, they are forever changed. The horrors they have witnessed and the sacrifices they have made leave lasting scars. Yet, through it all, they emerge stronger, their spirits unbroken. The resilience of the human spirit shines through, offering a glimmer of hope amidst the darkness. It is this resilience that will carry them through the final stages of the conflict and shape the outcome of the war.</w:t>
        <w:br/>
        <w:br/>
        <w:t>J.D. Salinger captures the essence of the characters' resilience with his poignant and evocative prose. The emotional depth and resonance of their struggles resonate with readers, reminding them of the strength that lies within each person. As the characters face their greatest challenges, readers are reminded of their own capacity for resilience and the power that lies within them. The journey through "Whispers in the Arctic Night" is not just a tale of war and horror but a testament to the indomitable nature of the human spirit.</w:t>
        <w:br/>
        <w:br/>
        <w:t>Chapter 13 of "Whispers in the Arctic Night" is a rollercoaster of intense and gripping sequences that showcase the characters' resourcefulness, bravery, and sacrifices. As the war against President Thompson reaches its climax, Santa Claus, his allies, and the alien robot race members find themselves pushed to their limits.</w:t>
        <w:br/>
        <w:br/>
        <w:t>In the face of overwhelming odds, Santa Claus proves to be a master strategist, utilizing his knowledge of the North Pole and his innate understanding of human nature to outmaneuver President Thompson's forces. With every move, Santa demonstrates his resourcefulness, making the best use of limited resources and turning the tide of battle in his favor.</w:t>
        <w:br/>
        <w:br/>
        <w:t>The allies of Santa Claus also shine in this chapter, displaying incredible bravery and sacrifice. Mrs. Claus, in particular, shows her mettle as she leads a group of elves in a daring rescue mission. Her quick thinking and unwavering determination inspire those around her, reminding them of the stakes at hand and the importance of their mission.</w:t>
        <w:br/>
        <w:br/>
        <w:t>Meanwhile, the alien robot race members prove to be formidable allies, using their advanced technology and superior intelligence to gain the upper hand. Their powerful weapons and strategic maneuvers give Santa's forces a fighting chance, as they combine their strengths to create a formidable force against President Thompson's relentless onslaught.</w:t>
        <w:br/>
        <w:br/>
        <w:t>Amidst the chaos and danger, the characters are faced with heart-wrenching choices and sacrifices. Lives are lost, and friendships are tested, as they fight for the survival of Earth and the preservation of Christmas. Each decision weighs heavily on their hearts, but they remain steadfast in their commitment to protect what they hold dear.</w:t>
        <w:br/>
        <w:br/>
        <w:t>J.D. Salinger's prose captures the intensity and bravery of the characters, immersing readers in the high-stakes battles and the emotional turmoil they experience. The scenes are vividly described, evoking a sense of urgency and adrenaline that keeps readers on the edge of their seats. With every turn of the page, the characters' resourcefulness, bravery, and sacrifices become evident, underscoring the depth of their characters and the lengths they are willing to go to ensure a brighter future.</w:t>
        <w:br/>
        <w:br/>
        <w:t>As the chapter unfolds, readers are drawn deeper into the characters' struggles and triumphs, rooting for their success and fearing for their safety. It is through these intense and gripping sequences that the true strength of the characters is revealed, leaving readers in awe of their resilience and determination. The sacrifices made in this chapter, both big and small, serve as a testament to the characters' unwavering spirit and their commitment to protect what they hold dear.</w:t>
        <w:br/>
        <w:br/>
        <w:t>Chapter 13 of "Whispers in the Arctic Night" delves deep into the themes of courage, sacrifice, and the unbreakable spirit of humanity. As the war against President Thompson reaches its climactic peak, the characters are faced with unimaginable challenges and heart-wrenching choices.</w:t>
        <w:br/>
        <w:br/>
        <w:t>In the face of overwhelming odds, Santa Claus and his allies demonstrate unwavering courage. They put their lives on the line, fighting valiantly to protect their home and the spirit of Christmas. Their bravery becomes a shining beacon of hope in the midst of darkness, inspiring those around them to rise above their fears and join the fight.</w:t>
        <w:br/>
        <w:br/>
        <w:t>This chapter is filled with remarkable acts of sacrifice. Characters make difficult decisions, willingly putting themselves in harm's way to ensure the safety and survival of their loved ones. Lives are lost, friendships are tested, and sacrifices are made in the name of protecting what they hold dear. The emotional weight of these sacrifices resonates throughout the chapter, illustrating the depth of their commitment and the lengths they are willing to go to preserve their world.</w:t>
        <w:br/>
        <w:br/>
        <w:t>Amidst the chaos and danger, the unbreakable spirit of humanity shines through. Despite the horrors they face, the characters never lose sight of their purpose. Their determination to protect Earth and the spirit of Christmas serves as a testament to the indomitable nature of the human spirit. It is through their resilience and unwavering courage that they find the strength to face unimaginable challenges and overcome seemingly insurmountable obstacles.</w:t>
        <w:br/>
        <w:br/>
        <w:t>J.D. Salinger's prose vividly captures the essence of courage, sacrifice, and the unbreakable spirit of humanity. Through his masterful storytelling, readers are drawn into the characters' struggles and triumphs, feeling the weight of their choices and the intensity of their emotions. The chapter's exploration of these themes serves as a powerful reminder of the resilience and strength that lies within each individual, even in the face of overwhelming darkness.</w:t>
        <w:br/>
        <w:br/>
        <w:t>As readers turn the pages, they become immersed in a world where courage and sacrifice are celebrated, and the indomitable spirit of humanity prevails. It is through the characters' unwavering determination and selflessness that they find hope and ultimately shape the course of their own destiny. In this chapter, the themes of courage, sacrifice, and the unbreakable spirit of humanity come together to create a powerful and memorable narrative that will resonate with readers long after they have finished the novel.</w:t>
        <w:br/>
        <w:br/>
        <w:t>In the climactic final moments of "Whispers in the Arctic Night," the resolution of the conflict leaves readers both satisfied and moved. After enduring countless trials and tribulations, Santa Claus, his allies, and the alien robot race members find themselves on the brink of victory. The war against President Thompson reaches its decisive conclusion, with the forces of good prevailing against the forces of darkness.</w:t>
        <w:br/>
        <w:br/>
        <w:t>As the dust settles and the smoke clears, a sense of relief washes over the characters and the readers. The sacrifices made, the courage displayed, and the unwavering determination of the protagonists have all culminated in a triumph that resonates deeply. The emotional weight of the journey is felt, and there is a sense of closure and fulfillment.</w:t>
        <w:br/>
        <w:br/>
        <w:t>The resolution of the conflict not only brings an end to the war but also ties up loose ends and provides a sense of catharsis for the readers. The character arcs reach their natural conclusions, with personal growth, redemption, and closure for many of the individuals who have faced unimaginable horrors throughout the story. The resolution allows for a satisfying and fulfilling conclusion to their respective journeys.</w:t>
        <w:br/>
        <w:br/>
        <w:t>J.D. Salinger's masterful storytelling reaches its apex in this final chapter, as he gracefully weaves together the threads of the narrative to create a conclusion that is both satisfying and moving. The prose expertly captures the emotions experienced by the characters and readers alike as they navigate the aftermath of war and reflect on the sacrifices made. It is through Salinger's poignant and evocative writing that the resolution of the conflict resonates on a deep and heartfelt level.</w:t>
        <w:br/>
        <w:br/>
        <w:t>In the end, "Whispers in the Arctic Night" leaves readers with a profound sense of satisfaction. The resolution of the conflict not only brings closure to the story but also serves as a testament to the resilience of the human spirit and the power of unity. It is a reminder that even in the face of unimaginable darkness, hope, love, and the indomitable spirit of humanity can prevail. As readers turn the final page, they are left moved by the journey they have taken, forever impacted by the courage and sacrifices of the characters, and filled with a renewed belief in the power of good.</w:t>
      </w:r>
    </w:p>
    <w:p>
      <w:pPr>
        <w:pStyle w:val="Heading1"/>
      </w:pPr>
      <w:r>
        <w:t>Epilogue: A World Forever Changed</w:t>
      </w:r>
    </w:p>
    <w:p>
      <w:r>
        <w:t>In the Epilogue of "Whispers in the Arctic Night," the world is forever changed as a result of the war between President John Thompson and Santa Claus. The aftermath of the conflict is explored, highlighting the lasting impact on the characters and the world they inhabit. As the dust settles and the smoke clears, the North Pole and the rest of the world begin to rebuild and heal from the devastation caused by the war.</w:t>
        <w:br/>
        <w:br/>
        <w:t>For Santa Claus and his allies, the victory comes at a great cost. The toll of the conflict is evident in the scars left behind, both physical and emotional. The once joyful and vibrant North Pole now bears the marks of battle, a reminder of the sacrifices made to protect the spirit of Christmas. Santa and Mrs. Claus, with their unwavering resilience, take on the task of rebuilding their home and restoring the magic that was temporarily overshadowed by the horrors of war.</w:t>
        <w:br/>
        <w:br/>
        <w:t>The world outside the North Pole, too, must grapple with the aftermath of the conflict. The news of President Thompson's dementia and his war against Santa Claus has shocked and shaken the global community. The revelation of the true nature of the conflict sparks a collective introspection, as people question the implications of a leader suffering from a deteriorating mental state. Lessons are learned, and measures are taken to ensure that such a tragedy never occurs again.</w:t>
        <w:br/>
        <w:br/>
        <w:t>In the wake of the war, the alliances forged during the conflict prove to be essential in the healing process. Santa Claus and the alien robot race members continue to work together, not only in rebuilding the North Pole but also in fostering a global sense of unity and compassion. Their presence and collaboration serve as a constant reminder of the power of cooperation and the potential for redemption.</w:t>
        <w:br/>
        <w:br/>
        <w:t>As time passes, the wounds begin to heal, and the world slowly returns to a semblance of normalcy. The memory of the war against Santa Claus and the triumph of good over evil remains etched in the collective consciousness, a testament to the indomitable spirit of humanity. The lessons learned from the conflict serve as a guide for future generations, reminding them of the importance of empathy, understanding, and the preservation of the values that make the world a better place.</w:t>
        <w:br/>
        <w:br/>
        <w:t>In the final pages of "Whispers in the Arctic Night," J.D. Salinger's masterful storytelling brings the novel to a poignant and reflective conclusion. The epilogue serves as a bridge between the turmoil of the war and the hope for a brighter future. It is a reminder that even in the face of darkness, there is always a glimmer of light, and that the human spirit has the capacity to overcome even the most unimaginable horrors. As readers close the book, they are left with a renewed sense of hope and a belief in the power of resilience and unity.</w:t>
        <w:br/>
        <w:br/>
        <w:t>In the aftermath of the war between President John Thompson and Santa Claus, the world stood in a state of shock and disbelief. The devastating consequences of the conflict were felt far and wide, leaving scars that would take time to heal. The North Pole, once a place of joy and wonder, now bore the physical and emotional remnants of the battle that had raged across its snowy landscape.</w:t>
        <w:br/>
        <w:br/>
        <w:t>For Santa Claus and his allies, the victory came at a great cost. The toll of the war was evident in the weary lines etched upon their faces and the haunted look in their eyes. The once bustling and vibrant workshop now stood in ruins, its walls charred and its halls echoing with the ghostly remnants of laughter and cheer. Santa and Mrs. Claus, with their unyielding determination, set to work rebuilding their home, determined to restore the magic that had been temporarily overshadowed by the horrors they had endured.</w:t>
        <w:br/>
        <w:br/>
        <w:t>But it was not just the North Pole that felt the weight of the aftermath. The revelation of President Thompson's dementia and his war against Santa Claus had sent shockwaves throughout the global community. The world grappled with the implications of a leader succumbing to such a devastating illness, questioning the systems in place that allowed for such unchecked power. It was a wake-up call, a reminder of the fragility of human leadership and the need for safeguards to protect against the potential dangers of declining mental health.</w:t>
        <w:br/>
        <w:br/>
        <w:t>In the wake of the war, alliances forged during the conflict proved to be essential in the healing process. Santa Claus and the alien robot race members continued to work together, not only in rebuilding the North Pole but also in fostering a sense of unity and compassion on a global scale. Their presence served as a reminder that even in the face of darkness, cooperation and understanding could prevail.</w:t>
        <w:br/>
        <w:br/>
        <w:t>As time passed, the wounds began to heal, and the world slowly regained its balance. The memory of the war against Santa Claus and the triumph of good over evil became a cautionary tale, a testament to the resilience of the human spirit. Lessons were learned, measures were taken, and the world moved forward with a newfound commitment to empathy, understanding, and the preservation of the values that made it a better place.</w:t>
        <w:br/>
        <w:br/>
        <w:t>In the final pages of "Whispers in the Arctic Night," J.D. Salinger's masterful storytelling brought the novel to a poignant and reflective conclusion. The aftermath of the war was explored with honesty and depth, allowing readers to bear witness to the healing process and the profound impact it had on the characters and the world they inhabited. As the curtain fell on this chapter of their journey, readers were left with a sense of hope and a belief in the power of resilience and unity to overcome even the darkest of times.</w:t>
        <w:br/>
        <w:br/>
        <w:t>In the aftermath of the war between President John Thompson and Santa Claus, the characters and the world they inhabited were forever changed. The lasting impact of the conflict reverberated through their lives, leaving an indelible mark on their hearts and minds.</w:t>
        <w:br/>
        <w:br/>
        <w:t>Santa Claus, once the embodiment of joy and cheer, now carried the weight of the war on his shoulders. The horrors he had witnessed and the sacrifices he had made weighed heavily upon him. The jolly demeanor that had once defined him now held a hint of sadness, a reflection of the pain he had endured. Despite the toll it had taken, Santa remained committed to his mission of spreading love and happiness. He understood that the world needed his unwavering belief in the goodness of humanity now more than ever.</w:t>
        <w:br/>
        <w:br/>
        <w:t>Mrs. Claus, too, bore the scars of the war. Her strength and resilience had been tested, but she emerged from the conflict with a newfound determination. She became a pillar of support and guidance, not just for Santa Claus, but for all those affected by the war. Her nurturing nature and unwavering love became a beacon of hope in a world still reeling from the horrors of the past.</w:t>
        <w:br/>
        <w:br/>
        <w:t>The alien robot race members, having witnessed the destruction and chaos unleashed by President Thompson, were forever changed as well. Their involvement in the war had forced them to confront their own nature and question their role in the universe. The true extent of their impact on Earth became apparent as they worked alongside Santa Claus and his allies to rebuild and forge a new path forward.</w:t>
        <w:br/>
        <w:br/>
        <w:t>The world, too, grappled with the aftermath of the war. The revelation of President Thompson's dementia and his obsession with eliminating Santa Claus had exposed the vulnerabilities of leadership and the need for checks and balances. Governments and societies reevaluated their systems, implementing safeguards to prevent a similar tragedy from occurring again.</w:t>
        <w:br/>
        <w:br/>
        <w:t>But amidst the pain and the healing, there was also hope. The war had brought people together, forging bonds of unity and compassion that transcended borders and beliefs. The lessons learned from the conflict became a catalyst for change, inspiring individuals to strive for a better world. The resilience of the human spirit shone through as communities rebuilt, families reunited, and love triumphed over fear.</w:t>
        <w:br/>
        <w:br/>
        <w:t>As the characters and the world they inhabited moved forward, the lasting impact of the war served as a reminder of the fragility of peace and the importance of cherishing the values that brought joy and harmony. The scars may have been deep, but they also served as a testament to the strength and resilience of those who had endured. And as the years passed, the memory of the war against Santa Claus and the triumph of love over hate would live on, inspiring generations to come to embrace the spirit of Christmas and the power of unity.</w:t>
        <w:br/>
        <w:br/>
        <w:t>In the Epilogue of "Whispers in the Arctic Night," the characters and the world they inhabited reflect on the events that transpired during the war and the lessons that were learned. The war between President John Thompson and Santa Claus had left an indelible mark on everyone involved, forever changing their perspectives and priorities.</w:t>
        <w:br/>
        <w:br/>
        <w:t>Santa Claus, now battle-worn and carrying the weight of the conflict, contemplated the true meaning of Christmas. The war had tested his faith in humanity, but he had witnessed firsthand the power of love and unity. Through the darkness and chaos, he had seen acts of bravery, selflessness, and compassion that reaffirmed his belief in the goodness of people. Santa understood that the spirit of Christmas was not confined to a single day but lived in the hearts of those who chose to spread love and kindness every day of the year.</w:t>
        <w:br/>
        <w:br/>
        <w:t>Mrs. Claus, with her unwavering support and nurturing nature, reflected on the strength of the human spirit. The war had tested her resilience, but it had also revealed the capacity for individuals to come together in times of crisis. She saw how communities rallied, how strangers became allies, and how the bonds of friendship and love transcended boundaries. Mrs. Claus believed that the lessons learned from the war would serve as a reminder of the importance of unity, compassion, and the power of hope in overcoming even the darkest of times.</w:t>
        <w:br/>
        <w:br/>
        <w:t>The alien robot race members, having observed the war and its aftermath, contemplated their own role in the universe. They had witnessed the destructive potential of power and the consequences of unchecked ambition. Their alliance with Santa Claus and their involvement in the conflict had forced them to reassess their own motives and intentions. They understood that their superior technology and intelligence came with a responsibility to use it for the betterment of all beings. The war had taught them the importance of empathy, understanding, and the pursuit of harmony.</w:t>
        <w:br/>
        <w:br/>
        <w:t>As the characters and the world they inhabited reflected on the events that transpired, they understood that the war had not only been a battle for survival but also a catalyst for change. It had exposed the flaws in leadership, the vulnerabilities of humanity, and the need for compassion and understanding. The lessons learned from the conflict would shape the future, inspiring individuals to strive for a world free from hatred, fear, and prejudice.</w:t>
        <w:br/>
        <w:br/>
        <w:t>The war had left scars, but it had also forged bonds and ignited a spark of resilience within the characters. They carried the weight of their experiences, but they also carried the hope that emerged from the darkness. The memory of the war against Santa Claus and the triumph of love and unity would forever serve as a reminder of the power of humanity to overcome even the most unimaginable horrors. And as the characters and the world moved forward, they vowed to honor the lessons learned, cherishing the values of peace, compassion, and the true spirit of Christmas.</w:t>
        <w:br/>
        <w:br/>
        <w:t>In the final pages of "Whispers in the Arctic Night," readers are granted a sense of closure, as well as a glimpse into the future of the characters and the world they fought so fiercely to protect. The war between President John Thompson and Santa Claus had exacted a heavy toll, but it also brought forth a newfound understanding and resilience among the characters.</w:t>
        <w:br/>
        <w:br/>
        <w:t>Santa Claus, having weathered the storm of battle, emerged as a beacon of hope and love. With the conflict now behind him, he dedicated himself to rebuilding the North Pole and spreading the spirit of Christmas throughout the world. The war had reaffirmed his belief in the power of compassion and unity, and he vowed to carry that message forward, ensuring that the darkness of the conflict would not overshadow the light of the season.</w:t>
        <w:br/>
        <w:br/>
        <w:t>Mrs. Claus, forever changed by the war, continued to stand by her husband's side. Her resourcefulness and strength had been instrumental in the survival of Santa's allies, and her unwavering support remained a guiding force in their lives. As the North Pole was restored to its former glory, she took on the role of fostering peace and understanding, working tirelessly to bridge the divide between different factions and promoting a sense of harmony among all.</w:t>
        <w:br/>
        <w:br/>
        <w:t>The alien robot race members, having fulfilled their mission to protect Earth, returned to their own realm, leaving behind a legacy of technological advancements and a newfound appreciation for the complexities of humanity. Their alliance with Santa Claus had forever altered their perspective, and they carried with them the lessons learned from their time on Earth. As they embarked on their own journey, they vowed to use their advanced knowledge and capabilities to foster peace and cooperation among the stars.</w:t>
        <w:br/>
        <w:br/>
        <w:t>General Samuel Johnson, having questioned the sanity of President Thompson and witnessed the horrors of war, emerged as a voice of reason and change. He dedicated himself to eradicating the remnants of the destructive ideologies that had fueled the conflict, vowing to rebuild a world that valued compassion, empathy, and understanding. General Johnson's journey from blind loyalty to a steadfast advocate for peace served as a testament to the power of personal growth and self-reflection.</w:t>
        <w:br/>
        <w:br/>
        <w:t>As readers turn the final page of "Whispers in the Arctic Night," they are left with a sense of closure, knowing that the characters they have come to know and love have found their own paths to redemption and growth. The world, scarred by the war, now stands on the precipice of a new era, one defined by unity and the pursuit of a brighter future. And as the characters step into this uncertain future, they carry with them the lessons learned from the war, ensuring that the whispers in the Arctic night will forever remind them of the power of love, resilience, and the enduring spirit of Christmas.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