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5ACF" w14:textId="77777777" w:rsidR="00930F33" w:rsidRDefault="00930F33">
      <w:pPr>
        <w:spacing w:after="0"/>
        <w:rPr>
          <w:lang w:eastAsia="zh-CN"/>
        </w:rPr>
      </w:pPr>
    </w:p>
    <w:p w14:paraId="7F779897" w14:textId="495B7821" w:rsidR="00DA1F49" w:rsidRDefault="00000000" w:rsidP="009F7CA1">
      <w:r>
        <w:rPr>
          <w:rFonts w:ascii="Arial" w:hAnsi="Arial"/>
          <w:sz w:val="48"/>
        </w:rPr>
        <w:t>3b1. f-voiceless-labiodental-fricative</w:t>
      </w:r>
    </w:p>
    <w:p w14:paraId="2A25C85A" w14:textId="77777777" w:rsidR="00DA1F49" w:rsidRDefault="00DA1F49">
      <w:pPr>
        <w:spacing w:after="0"/>
      </w:pPr>
    </w:p>
    <w:p w14:paraId="0683E2F7" w14:textId="77777777" w:rsidR="00DA1F49" w:rsidRDefault="00DA1F49">
      <w:pPr>
        <w:spacing w:after="0"/>
      </w:pPr>
    </w:p>
    <w:p w14:paraId="0CA6CF09" w14:textId="77777777" w:rsidR="00DA1F49" w:rsidRDefault="00000000">
      <w:pPr>
        <w:spacing w:after="0"/>
      </w:pPr>
      <w:r>
        <w:rPr>
          <w:rFonts w:ascii="Arial" w:hAnsi="Arial"/>
        </w:rPr>
        <w:t xml:space="preserve">The sounds are not super common among world languages, but they're also not super rare. Various East Asian languages lack the sound. A lot of European languages do have these sounds, but for a lot of them, they also change depending on the context depending on the sounds next to them or wherever they are in the world. However, in English, they don't, they're always the same. These are </w:t>
      </w:r>
      <w:proofErr w:type="gramStart"/>
      <w:r>
        <w:rPr>
          <w:rFonts w:ascii="Arial" w:hAnsi="Arial"/>
        </w:rPr>
        <w:t>fairly easy</w:t>
      </w:r>
      <w:proofErr w:type="gramEnd"/>
      <w:r>
        <w:rPr>
          <w:rFonts w:ascii="Arial" w:hAnsi="Arial"/>
        </w:rPr>
        <w:t xml:space="preserve"> to learn because they're pronounced at the front of the mouth. They're labeled dental meaning they use the lips and the teeth together to create a sound. This also means as easy to practice and check if you're doing it correctly. You can check by video recording yourself when you practice. And you can also just feel if you're doing it correctly, by feeling If your teeth are touching the lips. Let's learn how to pronounce the f sound first. First, put your top teeth on your lip. Make sure that there are no gaps. You want to not do this. You want to do this. And you can see that there's pressure pushing this way. In order to make sure that you are blocking all points of exit for the air, the air should only come through the gaps of the teeth. Also, you don't want to pull your lips in don't do this. This will cause a very weak sound. And </w:t>
      </w:r>
      <w:proofErr w:type="gramStart"/>
      <w:r>
        <w:rPr>
          <w:rFonts w:ascii="Arial" w:hAnsi="Arial"/>
        </w:rPr>
        <w:t>also</w:t>
      </w:r>
      <w:proofErr w:type="gramEnd"/>
      <w:r>
        <w:rPr>
          <w:rFonts w:ascii="Arial" w:hAnsi="Arial"/>
        </w:rPr>
        <w:t xml:space="preserve"> it looks really weird who says like that. </w:t>
      </w:r>
      <w:proofErr w:type="gramStart"/>
      <w:r>
        <w:rPr>
          <w:rFonts w:ascii="Arial" w:hAnsi="Arial"/>
        </w:rPr>
        <w:t>Also</w:t>
      </w:r>
      <w:proofErr w:type="gramEnd"/>
      <w:r>
        <w:rPr>
          <w:rFonts w:ascii="Arial" w:hAnsi="Arial"/>
        </w:rPr>
        <w:t xml:space="preserve"> by blocking off the spaces where the air can exit you will create a lot of friction which is good because this is a fricative sound not you want to make sure that your teeth tightly touch the lips and that there are no gaps. This way you can make sure there's enough friction to create the right sound. Got it? Let's try some words. Fit. Feet. Fat Fox fan. Again. One more time. Fit. Feet. Fat. Fox fan. Okay, some more. If off. After, again, if off after. Okay, got it. That's how you do. Now let's go do some exercises.</w:t>
      </w:r>
    </w:p>
    <w:sectPr w:rsidR="00DA1F4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5884" w14:textId="77777777" w:rsidR="008F5144" w:rsidRDefault="008F5144">
      <w:pPr>
        <w:spacing w:after="0" w:line="240" w:lineRule="auto"/>
      </w:pPr>
      <w:r>
        <w:separator/>
      </w:r>
    </w:p>
  </w:endnote>
  <w:endnote w:type="continuationSeparator" w:id="0">
    <w:p w14:paraId="59A1BEF2" w14:textId="77777777" w:rsidR="008F5144" w:rsidRDefault="008F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744621B" w14:textId="307CDBF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F7CA1">
          <w:rPr>
            <w:rStyle w:val="PageNumber"/>
          </w:rPr>
          <w:fldChar w:fldCharType="separate"/>
        </w:r>
        <w:r w:rsidR="009F7CA1">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5747FF2" w14:textId="14FC367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F7CA1">
          <w:rPr>
            <w:rStyle w:val="PageNumber"/>
          </w:rPr>
          <w:fldChar w:fldCharType="separate"/>
        </w:r>
        <w:r w:rsidR="009F7CA1">
          <w:rPr>
            <w:rStyle w:val="PageNumber"/>
            <w:noProof/>
          </w:rPr>
          <w:t>- 1 -</w:t>
        </w:r>
        <w:r>
          <w:rPr>
            <w:rStyle w:val="PageNumber"/>
          </w:rPr>
          <w:fldChar w:fldCharType="end"/>
        </w:r>
      </w:p>
    </w:sdtContent>
  </w:sdt>
  <w:p w14:paraId="715D547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030AAB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6128C92" w14:textId="78C9700F"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629F" w14:textId="77777777" w:rsidR="008F5144" w:rsidRDefault="008F5144">
      <w:pPr>
        <w:spacing w:after="0" w:line="240" w:lineRule="auto"/>
      </w:pPr>
      <w:r>
        <w:separator/>
      </w:r>
    </w:p>
  </w:footnote>
  <w:footnote w:type="continuationSeparator" w:id="0">
    <w:p w14:paraId="1DE88201" w14:textId="77777777" w:rsidR="008F5144" w:rsidRDefault="008F5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37720942">
    <w:abstractNumId w:val="8"/>
  </w:num>
  <w:num w:numId="2" w16cid:durableId="1510752479">
    <w:abstractNumId w:val="6"/>
  </w:num>
  <w:num w:numId="3" w16cid:durableId="1421179415">
    <w:abstractNumId w:val="5"/>
  </w:num>
  <w:num w:numId="4" w16cid:durableId="1689402137">
    <w:abstractNumId w:val="4"/>
  </w:num>
  <w:num w:numId="5" w16cid:durableId="1082020632">
    <w:abstractNumId w:val="7"/>
  </w:num>
  <w:num w:numId="6" w16cid:durableId="2002418003">
    <w:abstractNumId w:val="3"/>
  </w:num>
  <w:num w:numId="7" w16cid:durableId="619921186">
    <w:abstractNumId w:val="2"/>
  </w:num>
  <w:num w:numId="8" w16cid:durableId="256522509">
    <w:abstractNumId w:val="1"/>
  </w:num>
  <w:num w:numId="9" w16cid:durableId="100343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8F5144"/>
    <w:rsid w:val="00930F33"/>
    <w:rsid w:val="009C3AF0"/>
    <w:rsid w:val="009F7CA1"/>
    <w:rsid w:val="00A12EE5"/>
    <w:rsid w:val="00AA1D8D"/>
    <w:rsid w:val="00B47730"/>
    <w:rsid w:val="00BA4C2B"/>
    <w:rsid w:val="00BD0140"/>
    <w:rsid w:val="00C24502"/>
    <w:rsid w:val="00CB0664"/>
    <w:rsid w:val="00D57E81"/>
    <w:rsid w:val="00DA1F49"/>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7CD47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ZAIN RASOOL</cp:lastModifiedBy>
  <cp:revision>9</cp:revision>
  <dcterms:created xsi:type="dcterms:W3CDTF">2019-09-10T23:59:00Z</dcterms:created>
  <dcterms:modified xsi:type="dcterms:W3CDTF">2022-07-12T18:28:00Z</dcterms:modified>
  <cp:category/>
</cp:coreProperties>
</file>