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74C5" w14:textId="77777777" w:rsidR="00930F33" w:rsidRDefault="00930F33">
      <w:pPr>
        <w:spacing w:after="0"/>
        <w:rPr>
          <w:lang w:eastAsia="zh-CN"/>
        </w:rPr>
      </w:pPr>
    </w:p>
    <w:p w14:paraId="781E9C47" w14:textId="77777777" w:rsidR="006166BC" w:rsidRDefault="00000000">
      <w:r>
        <w:rPr>
          <w:rFonts w:ascii="Arial" w:hAnsi="Arial"/>
          <w:sz w:val="48"/>
        </w:rPr>
        <w:t>6b2. ɪ-bit-vowel</w:t>
      </w:r>
    </w:p>
    <w:p w14:paraId="7B24CFB0" w14:textId="4151AC33" w:rsidR="006166BC" w:rsidRDefault="006166BC" w:rsidP="00BB1E7C"/>
    <w:p w14:paraId="4E4090E4" w14:textId="77777777" w:rsidR="006166BC" w:rsidRDefault="006166BC">
      <w:pPr>
        <w:spacing w:after="0"/>
      </w:pPr>
    </w:p>
    <w:p w14:paraId="1E0361B5" w14:textId="77777777" w:rsidR="006166BC" w:rsidRDefault="006166BC">
      <w:pPr>
        <w:spacing w:after="0"/>
      </w:pPr>
    </w:p>
    <w:p w14:paraId="774D1E33" w14:textId="77777777" w:rsidR="00F574EF" w:rsidRPr="00F574EF" w:rsidRDefault="00F574EF" w:rsidP="00F574EF">
      <w:pPr>
        <w:rPr>
          <w:rFonts w:ascii="Arial" w:hAnsi="Arial"/>
        </w:rPr>
      </w:pPr>
      <w:r w:rsidRPr="00F574EF">
        <w:rPr>
          <w:rFonts w:ascii="Arial" w:hAnsi="Arial"/>
        </w:rPr>
        <w:t>UNSURE the next sound of the pair that we're going to work on. This is a high front lax unrounded vowel. It's similar to the e sound, but it's lax. So that means your mouth is relaxed and your tongue is relaxed. And this vowel is more uncommon among world languages. Speakers of languages who don't have this vowel will often replace it with the e sound, which is similar to the e sound that we just did in the previous lesson. However, if you mix these two vowels up, you can confuse people because they are different phonemes and changing it will change the meaning of the word. Let's compare the two the tense version is E, and this version is UNSURE. for some of you, especially speakers of French or Spanish, this might sound somewhat close to the letter E. In your languages, it might sound very similar to UNSURE. And if this works for you, then by all means, use this as long as it's understandable when you say is that said? Let's try that in detail. Step one, close your mouth so that your mouth is in a very similar position to the previous vowel. So the tongue is fronted and high. And then make sure your tongue and your cheeks are relaxed. It should not be tense because this is a laX vowel. And now try saying it is not E but UNSURE got that? Let's try some words. bit sick trip. Phil. One more time. Bit. Sick trip, Phil. All right. Got that. Now let's try some of the exercises.</w:t>
      </w:r>
    </w:p>
    <w:p w14:paraId="02C81F4B" w14:textId="4D19F15B" w:rsidR="006166BC" w:rsidRDefault="006166BC" w:rsidP="00F574EF">
      <w:pPr>
        <w:spacing w:after="0"/>
      </w:pPr>
    </w:p>
    <w:sectPr w:rsidR="006166B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CA90" w14:textId="77777777" w:rsidR="008F7C5F" w:rsidRDefault="008F7C5F">
      <w:pPr>
        <w:spacing w:after="0" w:line="240" w:lineRule="auto"/>
      </w:pPr>
      <w:r>
        <w:separator/>
      </w:r>
    </w:p>
  </w:endnote>
  <w:endnote w:type="continuationSeparator" w:id="0">
    <w:p w14:paraId="3DF1EAFC" w14:textId="77777777" w:rsidR="008F7C5F" w:rsidRDefault="008F7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9E2A7F8" w14:textId="13426C2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B1E7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1752A1C0" w14:textId="0212F40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B1E7C">
          <w:rPr>
            <w:rStyle w:val="PageNumber"/>
            <w:noProof/>
          </w:rPr>
          <w:t>- 1 -</w:t>
        </w:r>
        <w:r>
          <w:rPr>
            <w:rStyle w:val="PageNumber"/>
          </w:rPr>
          <w:fldChar w:fldCharType="end"/>
        </w:r>
      </w:p>
    </w:sdtContent>
  </w:sdt>
  <w:p w14:paraId="5813EF4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1FB3A9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E0337E1" w14:textId="1A9312AD"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DEE1" w14:textId="77777777" w:rsidR="008F7C5F" w:rsidRDefault="008F7C5F">
      <w:pPr>
        <w:spacing w:after="0" w:line="240" w:lineRule="auto"/>
      </w:pPr>
      <w:r>
        <w:separator/>
      </w:r>
    </w:p>
  </w:footnote>
  <w:footnote w:type="continuationSeparator" w:id="0">
    <w:p w14:paraId="07251346" w14:textId="77777777" w:rsidR="008F7C5F" w:rsidRDefault="008F7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25474657">
    <w:abstractNumId w:val="8"/>
  </w:num>
  <w:num w:numId="2" w16cid:durableId="615868818">
    <w:abstractNumId w:val="6"/>
  </w:num>
  <w:num w:numId="3" w16cid:durableId="1098066527">
    <w:abstractNumId w:val="5"/>
  </w:num>
  <w:num w:numId="4" w16cid:durableId="1887720006">
    <w:abstractNumId w:val="4"/>
  </w:num>
  <w:num w:numId="5" w16cid:durableId="1793209631">
    <w:abstractNumId w:val="7"/>
  </w:num>
  <w:num w:numId="6" w16cid:durableId="880508412">
    <w:abstractNumId w:val="3"/>
  </w:num>
  <w:num w:numId="7" w16cid:durableId="407381736">
    <w:abstractNumId w:val="2"/>
  </w:num>
  <w:num w:numId="8" w16cid:durableId="1723021913">
    <w:abstractNumId w:val="1"/>
  </w:num>
  <w:num w:numId="9" w16cid:durableId="146257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166BC"/>
    <w:rsid w:val="006E2A8C"/>
    <w:rsid w:val="007749AF"/>
    <w:rsid w:val="00794EBC"/>
    <w:rsid w:val="008F7C5F"/>
    <w:rsid w:val="00930F33"/>
    <w:rsid w:val="009C3AF0"/>
    <w:rsid w:val="00A12EE5"/>
    <w:rsid w:val="00AA1D8D"/>
    <w:rsid w:val="00AD0BB2"/>
    <w:rsid w:val="00B47730"/>
    <w:rsid w:val="00BA4C2B"/>
    <w:rsid w:val="00BB1E7C"/>
    <w:rsid w:val="00BD0140"/>
    <w:rsid w:val="00C24502"/>
    <w:rsid w:val="00CB0664"/>
    <w:rsid w:val="00D57E81"/>
    <w:rsid w:val="00ED3244"/>
    <w:rsid w:val="00F574E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915D0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Zain Rasool</cp:lastModifiedBy>
  <cp:revision>10</cp:revision>
  <dcterms:created xsi:type="dcterms:W3CDTF">2019-09-10T23:59:00Z</dcterms:created>
  <dcterms:modified xsi:type="dcterms:W3CDTF">2022-07-22T18:46:00Z</dcterms:modified>
  <cp:category/>
</cp:coreProperties>
</file>